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68"/>
        <w:tblW w:w="10105" w:type="dxa"/>
        <w:tblLook w:val="01E0" w:firstRow="1" w:lastRow="1" w:firstColumn="1" w:lastColumn="1" w:noHBand="0" w:noVBand="0"/>
      </w:tblPr>
      <w:tblGrid>
        <w:gridCol w:w="4400"/>
        <w:gridCol w:w="5705"/>
      </w:tblGrid>
      <w:tr w:rsidR="00DC530E" w:rsidRPr="00717A49" w14:paraId="3740A794" w14:textId="77777777" w:rsidTr="00986B70">
        <w:tc>
          <w:tcPr>
            <w:tcW w:w="4400" w:type="dxa"/>
          </w:tcPr>
          <w:p w14:paraId="5AE66680" w14:textId="400394C3" w:rsidR="00DC530E" w:rsidRPr="00F312E1" w:rsidRDefault="00B40B04" w:rsidP="00DC5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8D0DD1">
              <w:rPr>
                <w:sz w:val="26"/>
                <w:szCs w:val="26"/>
              </w:rPr>
              <w:t xml:space="preserve"> </w:t>
            </w:r>
            <w:r w:rsidR="0045650E">
              <w:rPr>
                <w:sz w:val="26"/>
                <w:szCs w:val="26"/>
              </w:rPr>
              <w:t>MẦM NON HƯƠNG SEN</w:t>
            </w:r>
          </w:p>
          <w:p w14:paraId="53F71584" w14:textId="77777777" w:rsidR="00DC530E" w:rsidRPr="00B07B06" w:rsidRDefault="00B40B04" w:rsidP="00DC53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 ĐỒNG TRƯỜNG</w:t>
            </w:r>
          </w:p>
          <w:p w14:paraId="49013AB3" w14:textId="77777777" w:rsidR="00DC530E" w:rsidRPr="00B07B06" w:rsidRDefault="00204A78" w:rsidP="00CF3F36">
            <w:pPr>
              <w:tabs>
                <w:tab w:val="left" w:pos="1507"/>
              </w:tabs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531A32" wp14:editId="1520B720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16510</wp:posOffset>
                      </wp:positionV>
                      <wp:extent cx="914400" cy="0"/>
                      <wp:effectExtent l="8890" t="9525" r="10160" b="9525"/>
                      <wp:wrapNone/>
                      <wp:docPr id="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8BF2"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1.3pt" to="143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V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8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"/>
                  </w:pict>
                </mc:Fallback>
              </mc:AlternateContent>
            </w:r>
            <w:r w:rsidR="00DC530E" w:rsidRPr="00B07B06">
              <w:rPr>
                <w:sz w:val="26"/>
                <w:szCs w:val="26"/>
              </w:rPr>
              <w:t>Số:……./</w:t>
            </w:r>
            <w:r w:rsidR="00DC530E">
              <w:rPr>
                <w:sz w:val="26"/>
                <w:szCs w:val="26"/>
              </w:rPr>
              <w:t>BB-</w:t>
            </w:r>
            <w:r w:rsidR="00B40B04">
              <w:rPr>
                <w:sz w:val="26"/>
                <w:szCs w:val="26"/>
              </w:rPr>
              <w:t>HĐT</w:t>
            </w:r>
          </w:p>
        </w:tc>
        <w:tc>
          <w:tcPr>
            <w:tcW w:w="5705" w:type="dxa"/>
          </w:tcPr>
          <w:p w14:paraId="4F35C562" w14:textId="77777777" w:rsidR="00DC530E" w:rsidRPr="00F312E1" w:rsidRDefault="00DC530E" w:rsidP="008D0DD1">
            <w:pPr>
              <w:jc w:val="center"/>
              <w:rPr>
                <w:b/>
                <w:sz w:val="26"/>
                <w:szCs w:val="26"/>
              </w:rPr>
            </w:pPr>
            <w:r w:rsidRPr="00F312E1">
              <w:rPr>
                <w:b/>
                <w:sz w:val="26"/>
                <w:szCs w:val="26"/>
              </w:rPr>
              <w:t>CỘNG HÒA XÃ HỘI CHỦ NGHĨA VIỆT NAM</w:t>
            </w:r>
          </w:p>
          <w:p w14:paraId="5CE23111" w14:textId="77777777" w:rsidR="00DC530E" w:rsidRPr="00F312E1" w:rsidRDefault="00DC530E" w:rsidP="008D0DD1">
            <w:pPr>
              <w:jc w:val="center"/>
              <w:rPr>
                <w:b/>
                <w:sz w:val="26"/>
                <w:szCs w:val="26"/>
              </w:rPr>
            </w:pPr>
            <w:r w:rsidRPr="00F312E1">
              <w:rPr>
                <w:b/>
                <w:sz w:val="26"/>
                <w:szCs w:val="26"/>
              </w:rPr>
              <w:t>Độc lập - Tự do - Hạnh phúc</w:t>
            </w:r>
          </w:p>
          <w:p w14:paraId="6C814BAA" w14:textId="67C7DE31" w:rsidR="00DC530E" w:rsidRPr="00FB45A0" w:rsidRDefault="00204A78" w:rsidP="008D0DD1">
            <w:pPr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FAA1" wp14:editId="5024A836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15240</wp:posOffset>
                      </wp:positionV>
                      <wp:extent cx="2112645" cy="0"/>
                      <wp:effectExtent l="6350" t="8255" r="5080" b="10795"/>
                      <wp:wrapNone/>
                      <wp:docPr id="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C8975" id="Line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.2pt" to="21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Mg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z0JreuBIiVmpnQ3H0rF7MVtPvDim9aok68Ejx9WIgLwsZyZuUsHEGLtj3XzSDGHL0Ovbp&#10;3NguQEIH0DnKcbnLwc8eUTjMsyyfFhOM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"/>
                  </w:pict>
                </mc:Fallback>
              </mc:AlternateContent>
            </w:r>
            <w:r w:rsidR="0045650E">
              <w:rPr>
                <w:i/>
                <w:sz w:val="26"/>
                <w:szCs w:val="26"/>
              </w:rPr>
              <w:t>Long Thành Trung</w:t>
            </w:r>
            <w:r w:rsidR="00DC530E" w:rsidRPr="00FB45A0">
              <w:rPr>
                <w:i/>
                <w:sz w:val="26"/>
                <w:szCs w:val="26"/>
              </w:rPr>
              <w:t xml:space="preserve">, ngày </w:t>
            </w:r>
            <w:r w:rsidR="00D7690B">
              <w:rPr>
                <w:i/>
                <w:color w:val="FF0000"/>
                <w:sz w:val="26"/>
                <w:szCs w:val="26"/>
              </w:rPr>
              <w:t xml:space="preserve">12 </w:t>
            </w:r>
            <w:r w:rsidR="00DC530E" w:rsidRPr="00631EE3">
              <w:rPr>
                <w:i/>
                <w:color w:val="FF0000"/>
                <w:sz w:val="26"/>
                <w:szCs w:val="26"/>
              </w:rPr>
              <w:t xml:space="preserve">tháng </w:t>
            </w:r>
            <w:r w:rsidR="00D7690B">
              <w:rPr>
                <w:i/>
                <w:color w:val="FF0000"/>
                <w:sz w:val="26"/>
                <w:szCs w:val="26"/>
              </w:rPr>
              <w:t xml:space="preserve">5 </w:t>
            </w:r>
            <w:r w:rsidR="00DC530E" w:rsidRPr="00631EE3">
              <w:rPr>
                <w:i/>
                <w:color w:val="FF0000"/>
                <w:sz w:val="26"/>
                <w:szCs w:val="26"/>
              </w:rPr>
              <w:t xml:space="preserve">năm </w:t>
            </w:r>
            <w:r w:rsidR="00B40B04" w:rsidRPr="00631EE3">
              <w:rPr>
                <w:i/>
                <w:color w:val="FF0000"/>
                <w:sz w:val="26"/>
                <w:szCs w:val="26"/>
              </w:rPr>
              <w:t>202</w:t>
            </w:r>
            <w:r w:rsidR="00631EE3" w:rsidRPr="00631EE3">
              <w:rPr>
                <w:i/>
                <w:color w:val="FF0000"/>
                <w:sz w:val="26"/>
                <w:szCs w:val="26"/>
              </w:rPr>
              <w:t>3</w:t>
            </w:r>
          </w:p>
        </w:tc>
      </w:tr>
      <w:tr w:rsidR="00DC530E" w:rsidRPr="00717A49" w14:paraId="66D0C340" w14:textId="77777777" w:rsidTr="00986B70">
        <w:trPr>
          <w:trHeight w:val="171"/>
        </w:trPr>
        <w:tc>
          <w:tcPr>
            <w:tcW w:w="4400" w:type="dxa"/>
          </w:tcPr>
          <w:p w14:paraId="4669A51E" w14:textId="77777777" w:rsidR="00DC530E" w:rsidRPr="00717A49" w:rsidRDefault="00DC530E" w:rsidP="00DC530E">
            <w:pPr>
              <w:jc w:val="center"/>
              <w:rPr>
                <w:szCs w:val="28"/>
              </w:rPr>
            </w:pPr>
          </w:p>
        </w:tc>
        <w:tc>
          <w:tcPr>
            <w:tcW w:w="5705" w:type="dxa"/>
          </w:tcPr>
          <w:p w14:paraId="5DF04D42" w14:textId="77777777" w:rsidR="00DC530E" w:rsidRPr="00717A49" w:rsidRDefault="00DC530E" w:rsidP="00DC530E">
            <w:pPr>
              <w:rPr>
                <w:b/>
                <w:sz w:val="2"/>
                <w:szCs w:val="28"/>
              </w:rPr>
            </w:pPr>
          </w:p>
        </w:tc>
      </w:tr>
    </w:tbl>
    <w:p w14:paraId="71DF6C20" w14:textId="77777777" w:rsidR="0045650E" w:rsidRDefault="0045650E" w:rsidP="00D830B6">
      <w:pPr>
        <w:jc w:val="center"/>
        <w:rPr>
          <w:b/>
          <w:bCs/>
          <w:sz w:val="28"/>
          <w:szCs w:val="28"/>
        </w:rPr>
      </w:pPr>
    </w:p>
    <w:p w14:paraId="23440DD3" w14:textId="77777777" w:rsidR="000807F9" w:rsidRPr="004301A7" w:rsidRDefault="000807F9" w:rsidP="005B63C9">
      <w:pPr>
        <w:jc w:val="center"/>
        <w:rPr>
          <w:b/>
          <w:bCs/>
          <w:sz w:val="28"/>
          <w:szCs w:val="28"/>
        </w:rPr>
      </w:pPr>
      <w:r w:rsidRPr="004301A7">
        <w:rPr>
          <w:b/>
          <w:bCs/>
          <w:sz w:val="28"/>
          <w:szCs w:val="28"/>
        </w:rPr>
        <w:t>BIÊN BẢN</w:t>
      </w:r>
    </w:p>
    <w:p w14:paraId="04D3176C" w14:textId="77777777" w:rsidR="004301A7" w:rsidRDefault="000807F9" w:rsidP="005B63C9">
      <w:pPr>
        <w:jc w:val="center"/>
        <w:rPr>
          <w:b/>
          <w:sz w:val="28"/>
          <w:szCs w:val="28"/>
        </w:rPr>
      </w:pPr>
      <w:r w:rsidRPr="00DF0E73">
        <w:rPr>
          <w:b/>
          <w:bCs/>
          <w:sz w:val="28"/>
          <w:szCs w:val="28"/>
        </w:rPr>
        <w:t xml:space="preserve">Họp </w:t>
      </w:r>
      <w:r w:rsidR="00C80B77">
        <w:rPr>
          <w:b/>
          <w:bCs/>
          <w:sz w:val="28"/>
          <w:szCs w:val="28"/>
        </w:rPr>
        <w:t>Hội đồng trường</w:t>
      </w:r>
      <w:r w:rsidR="00F63EEC">
        <w:rPr>
          <w:b/>
          <w:bCs/>
          <w:sz w:val="28"/>
          <w:szCs w:val="28"/>
        </w:rPr>
        <w:t xml:space="preserve"> định kỳ</w:t>
      </w:r>
    </w:p>
    <w:p w14:paraId="31362D74" w14:textId="115D60CF" w:rsidR="00F63EEC" w:rsidRDefault="00D7690B" w:rsidP="005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Lần </w:t>
      </w:r>
      <w:r w:rsidR="00F567A3">
        <w:rPr>
          <w:b/>
          <w:sz w:val="28"/>
          <w:szCs w:val="28"/>
        </w:rPr>
        <w:t>2</w:t>
      </w:r>
    </w:p>
    <w:p w14:paraId="067A7CDB" w14:textId="77777777" w:rsidR="00631EE3" w:rsidRDefault="00631EE3" w:rsidP="00631EE3">
      <w:pPr>
        <w:ind w:firstLine="720"/>
        <w:rPr>
          <w:b/>
          <w:sz w:val="28"/>
          <w:szCs w:val="28"/>
        </w:rPr>
      </w:pPr>
      <w:r w:rsidRPr="006F6303">
        <w:rPr>
          <w:sz w:val="28"/>
          <w:szCs w:val="28"/>
        </w:rPr>
        <w:t>Căn cứ khoản c Điều 9, Chương II Điều lệ Trường mầm non</w:t>
      </w:r>
      <w:r w:rsidRPr="006F6303">
        <w:rPr>
          <w:b/>
          <w:sz w:val="28"/>
          <w:szCs w:val="28"/>
        </w:rPr>
        <w:t xml:space="preserve"> </w:t>
      </w:r>
      <w:r w:rsidRPr="006F6303">
        <w:rPr>
          <w:rStyle w:val="Strong"/>
          <w:b w:val="0"/>
          <w:color w:val="000000"/>
          <w:sz w:val="28"/>
          <w:szCs w:val="28"/>
          <w:shd w:val="clear" w:color="auto" w:fill="FFFFFF"/>
        </w:rPr>
        <w:t>Thông tư số 52/2020/TT-BGDĐT ngày 31 tháng 12 năm 2020 của Bộ trưởng Bộ Giáo dục và Đào tạo)</w:t>
      </w:r>
      <w:r w:rsidRPr="006F6303">
        <w:rPr>
          <w:b/>
          <w:sz w:val="28"/>
          <w:szCs w:val="28"/>
        </w:rPr>
        <w:t xml:space="preserve">; </w:t>
      </w:r>
    </w:p>
    <w:p w14:paraId="24149C80" w14:textId="77777777" w:rsidR="00631EE3" w:rsidRPr="006F6303" w:rsidRDefault="00631EE3" w:rsidP="00631EE3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Căn cứ Quy chế hoạt động của Hội đồng trường trường mầm non </w:t>
      </w:r>
      <w:r w:rsidRPr="00631EE3">
        <w:rPr>
          <w:color w:val="FF0000"/>
          <w:sz w:val="28"/>
          <w:szCs w:val="28"/>
        </w:rPr>
        <w:t>Hương Sen</w:t>
      </w:r>
      <w:r>
        <w:rPr>
          <w:sz w:val="28"/>
          <w:szCs w:val="28"/>
        </w:rPr>
        <w:t xml:space="preserve"> kỳ 2020-2025,</w:t>
      </w:r>
    </w:p>
    <w:p w14:paraId="45C4A428" w14:textId="1F48F926" w:rsidR="00631EE3" w:rsidRPr="00631EE3" w:rsidRDefault="00631EE3" w:rsidP="00631EE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Pr="00631EE3">
        <w:rPr>
          <w:sz w:val="28"/>
          <w:szCs w:val="28"/>
          <w:lang w:val="sv-SE"/>
        </w:rPr>
        <w:t>- Thời gian bắt đầu:</w:t>
      </w:r>
      <w:r w:rsidR="00D7690B">
        <w:rPr>
          <w:sz w:val="28"/>
          <w:szCs w:val="28"/>
          <w:lang w:val="sv-SE"/>
        </w:rPr>
        <w:t xml:space="preserve"> 8</w:t>
      </w:r>
      <w:r w:rsidRPr="00631EE3">
        <w:rPr>
          <w:sz w:val="28"/>
          <w:szCs w:val="28"/>
          <w:lang w:val="sv-SE"/>
        </w:rPr>
        <w:t xml:space="preserve"> giờ </w:t>
      </w:r>
      <w:r w:rsidR="00D7690B">
        <w:rPr>
          <w:sz w:val="28"/>
          <w:szCs w:val="28"/>
          <w:lang w:val="sv-SE"/>
        </w:rPr>
        <w:t>00</w:t>
      </w:r>
      <w:r w:rsidRPr="00631EE3">
        <w:rPr>
          <w:sz w:val="28"/>
          <w:szCs w:val="28"/>
          <w:lang w:val="sv-SE"/>
        </w:rPr>
        <w:t xml:space="preserve"> ngày </w:t>
      </w:r>
      <w:r w:rsidR="00D7690B">
        <w:rPr>
          <w:sz w:val="28"/>
          <w:szCs w:val="28"/>
          <w:lang w:val="sv-SE"/>
        </w:rPr>
        <w:t>12</w:t>
      </w:r>
      <w:r w:rsidRPr="00631EE3">
        <w:rPr>
          <w:sz w:val="28"/>
          <w:szCs w:val="28"/>
          <w:lang w:val="sv-SE"/>
        </w:rPr>
        <w:t xml:space="preserve"> tháng </w:t>
      </w:r>
      <w:r w:rsidR="00D7690B">
        <w:rPr>
          <w:sz w:val="28"/>
          <w:szCs w:val="28"/>
          <w:lang w:val="sv-SE"/>
        </w:rPr>
        <w:t>5</w:t>
      </w:r>
      <w:r w:rsidRPr="00631EE3">
        <w:rPr>
          <w:sz w:val="28"/>
          <w:szCs w:val="28"/>
          <w:lang w:val="sv-SE"/>
        </w:rPr>
        <w:t xml:space="preserve"> năm 202</w:t>
      </w:r>
      <w:r w:rsidR="00D7690B">
        <w:rPr>
          <w:sz w:val="28"/>
          <w:szCs w:val="28"/>
          <w:lang w:val="sv-SE"/>
        </w:rPr>
        <w:t>3</w:t>
      </w:r>
      <w:r w:rsidRPr="00631EE3">
        <w:rPr>
          <w:sz w:val="28"/>
          <w:szCs w:val="28"/>
          <w:lang w:val="sv-SE"/>
        </w:rPr>
        <w:t>.</w:t>
      </w:r>
    </w:p>
    <w:p w14:paraId="23DA5B37" w14:textId="77777777" w:rsidR="00631EE3" w:rsidRPr="00631EE3" w:rsidRDefault="00631EE3" w:rsidP="00631EE3">
      <w:pPr>
        <w:rPr>
          <w:sz w:val="28"/>
          <w:szCs w:val="28"/>
          <w:lang w:val="sv-SE"/>
        </w:rPr>
      </w:pPr>
      <w:r w:rsidRPr="00631EE3">
        <w:rPr>
          <w:sz w:val="28"/>
          <w:szCs w:val="28"/>
          <w:lang w:val="sv-SE"/>
        </w:rPr>
        <w:tab/>
        <w:t>- Địa điểm: Văn phòng Trường Mầm non Hương Sen</w:t>
      </w:r>
    </w:p>
    <w:p w14:paraId="0AEA07CE" w14:textId="10DC1F73" w:rsidR="000807F9" w:rsidRPr="00631EE3" w:rsidRDefault="00681E55" w:rsidP="00631EE3">
      <w:pPr>
        <w:ind w:firstLine="720"/>
        <w:rPr>
          <w:b/>
          <w:sz w:val="28"/>
          <w:szCs w:val="28"/>
          <w:lang w:val="sv-SE"/>
        </w:rPr>
      </w:pPr>
      <w:r>
        <w:rPr>
          <w:b/>
          <w:iCs/>
          <w:sz w:val="28"/>
          <w:szCs w:val="28"/>
          <w:lang w:val="sv-SE"/>
        </w:rPr>
        <w:t>1</w:t>
      </w:r>
      <w:r w:rsidR="00631EE3" w:rsidRPr="009A3A31">
        <w:rPr>
          <w:b/>
          <w:iCs/>
          <w:sz w:val="28"/>
          <w:szCs w:val="28"/>
          <w:lang w:val="sv-SE"/>
        </w:rPr>
        <w:t>.Thành phần tham dự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203"/>
        <w:gridCol w:w="3969"/>
        <w:gridCol w:w="1843"/>
      </w:tblGrid>
      <w:tr w:rsidR="001A596E" w14:paraId="0BFFF5C5" w14:textId="77777777" w:rsidTr="005B63C9">
        <w:tc>
          <w:tcPr>
            <w:tcW w:w="336" w:type="dxa"/>
          </w:tcPr>
          <w:p w14:paraId="4F3A0D80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203" w:type="dxa"/>
          </w:tcPr>
          <w:p w14:paraId="0124D307" w14:textId="7777777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>Bà Trần Thị Thu Hằng</w:t>
            </w:r>
          </w:p>
        </w:tc>
        <w:tc>
          <w:tcPr>
            <w:tcW w:w="3969" w:type="dxa"/>
          </w:tcPr>
          <w:p w14:paraId="7CC059C1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Hiệu trưởng/Bí thư CB</w:t>
            </w:r>
          </w:p>
        </w:tc>
        <w:tc>
          <w:tcPr>
            <w:tcW w:w="1843" w:type="dxa"/>
          </w:tcPr>
          <w:p w14:paraId="7A403360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Chủ tịch</w:t>
            </w:r>
          </w:p>
        </w:tc>
      </w:tr>
      <w:tr w:rsidR="001A596E" w14:paraId="1847A9F3" w14:textId="77777777" w:rsidTr="005B63C9">
        <w:tc>
          <w:tcPr>
            <w:tcW w:w="336" w:type="dxa"/>
          </w:tcPr>
          <w:p w14:paraId="75843ED6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203" w:type="dxa"/>
          </w:tcPr>
          <w:p w14:paraId="6D6B8163" w14:textId="59D2F80F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 xml:space="preserve">Bà </w:t>
            </w:r>
            <w:r w:rsidR="00D7690B">
              <w:rPr>
                <w:lang w:val="nl-NL"/>
              </w:rPr>
              <w:t>Nguyễn Thị Thanh Trúc</w:t>
            </w:r>
          </w:p>
        </w:tc>
        <w:tc>
          <w:tcPr>
            <w:tcW w:w="3969" w:type="dxa"/>
          </w:tcPr>
          <w:p w14:paraId="504FB7AA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Chủ tịch công đoàn</w:t>
            </w:r>
          </w:p>
        </w:tc>
        <w:tc>
          <w:tcPr>
            <w:tcW w:w="1843" w:type="dxa"/>
          </w:tcPr>
          <w:p w14:paraId="1D45C29C" w14:textId="77777777" w:rsidR="001A596E" w:rsidRDefault="00FF7645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14056CA0" w14:textId="77777777" w:rsidTr="005B63C9">
        <w:tc>
          <w:tcPr>
            <w:tcW w:w="336" w:type="dxa"/>
          </w:tcPr>
          <w:p w14:paraId="104F8980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203" w:type="dxa"/>
          </w:tcPr>
          <w:p w14:paraId="565AAC25" w14:textId="77777777" w:rsidR="001A596E" w:rsidRDefault="001A596E" w:rsidP="00FF7645">
            <w:pPr>
              <w:rPr>
                <w:lang w:val="nl-NL"/>
              </w:rPr>
            </w:pPr>
            <w:r>
              <w:rPr>
                <w:lang w:val="nl-NL"/>
              </w:rPr>
              <w:t xml:space="preserve">Bà </w:t>
            </w:r>
            <w:r w:rsidR="00FF7645">
              <w:rPr>
                <w:lang w:val="nl-NL"/>
              </w:rPr>
              <w:t>Trần Tú Anh</w:t>
            </w:r>
          </w:p>
        </w:tc>
        <w:tc>
          <w:tcPr>
            <w:tcW w:w="3969" w:type="dxa"/>
          </w:tcPr>
          <w:p w14:paraId="6F8AED91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TTCM Khối Lá</w:t>
            </w:r>
          </w:p>
        </w:tc>
        <w:tc>
          <w:tcPr>
            <w:tcW w:w="1843" w:type="dxa"/>
          </w:tcPr>
          <w:p w14:paraId="3FC8C39E" w14:textId="77777777" w:rsidR="001A596E" w:rsidRDefault="00FF7645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Thư ký</w:t>
            </w:r>
          </w:p>
        </w:tc>
      </w:tr>
      <w:tr w:rsidR="001A596E" w14:paraId="2EB12D97" w14:textId="77777777" w:rsidTr="005B63C9">
        <w:tc>
          <w:tcPr>
            <w:tcW w:w="336" w:type="dxa"/>
          </w:tcPr>
          <w:p w14:paraId="2F250301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203" w:type="dxa"/>
          </w:tcPr>
          <w:p w14:paraId="39F0FEC7" w14:textId="7777777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>Bà Nguyễn Thị Hồng Chung</w:t>
            </w:r>
          </w:p>
        </w:tc>
        <w:tc>
          <w:tcPr>
            <w:tcW w:w="3969" w:type="dxa"/>
          </w:tcPr>
          <w:p w14:paraId="6D6AE1B8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TTCM Khối Chồi</w:t>
            </w:r>
          </w:p>
        </w:tc>
        <w:tc>
          <w:tcPr>
            <w:tcW w:w="1843" w:type="dxa"/>
          </w:tcPr>
          <w:p w14:paraId="38625059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696BDD04" w14:textId="77777777" w:rsidTr="005B63C9">
        <w:tc>
          <w:tcPr>
            <w:tcW w:w="336" w:type="dxa"/>
          </w:tcPr>
          <w:p w14:paraId="5E2EC9BA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203" w:type="dxa"/>
          </w:tcPr>
          <w:p w14:paraId="43FDD689" w14:textId="7777777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 xml:space="preserve">Bà Nguyễn Thị Thu Hồng </w:t>
            </w:r>
          </w:p>
        </w:tc>
        <w:tc>
          <w:tcPr>
            <w:tcW w:w="3969" w:type="dxa"/>
          </w:tcPr>
          <w:p w14:paraId="7C1C2A2C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TTCM Khối NT_ Mầm</w:t>
            </w:r>
          </w:p>
        </w:tc>
        <w:tc>
          <w:tcPr>
            <w:tcW w:w="1843" w:type="dxa"/>
          </w:tcPr>
          <w:p w14:paraId="5F8AC31B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20086A45" w14:textId="77777777" w:rsidTr="005B63C9">
        <w:tc>
          <w:tcPr>
            <w:tcW w:w="336" w:type="dxa"/>
          </w:tcPr>
          <w:p w14:paraId="6A0AC61B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203" w:type="dxa"/>
          </w:tcPr>
          <w:p w14:paraId="3A5EE9FA" w14:textId="7777777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>Bà Lê Thị Kim Ngân</w:t>
            </w:r>
          </w:p>
        </w:tc>
        <w:tc>
          <w:tcPr>
            <w:tcW w:w="3969" w:type="dxa"/>
          </w:tcPr>
          <w:p w14:paraId="6642F26F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Tổ trưởng Văn phòng</w:t>
            </w:r>
          </w:p>
        </w:tc>
        <w:tc>
          <w:tcPr>
            <w:tcW w:w="1843" w:type="dxa"/>
          </w:tcPr>
          <w:p w14:paraId="315B8BA1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311B6FBA" w14:textId="77777777" w:rsidTr="005B63C9">
        <w:tc>
          <w:tcPr>
            <w:tcW w:w="336" w:type="dxa"/>
          </w:tcPr>
          <w:p w14:paraId="7DE1972E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203" w:type="dxa"/>
          </w:tcPr>
          <w:p w14:paraId="5271AFCE" w14:textId="751A262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 xml:space="preserve">Bà </w:t>
            </w:r>
            <w:r w:rsidR="00D7690B">
              <w:rPr>
                <w:lang w:val="nl-NL"/>
              </w:rPr>
              <w:t>Nguyễn Kim Thu</w:t>
            </w:r>
          </w:p>
        </w:tc>
        <w:tc>
          <w:tcPr>
            <w:tcW w:w="3969" w:type="dxa"/>
          </w:tcPr>
          <w:p w14:paraId="6E72417B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Bí thư Chi đoàn</w:t>
            </w:r>
          </w:p>
        </w:tc>
        <w:tc>
          <w:tcPr>
            <w:tcW w:w="1843" w:type="dxa"/>
          </w:tcPr>
          <w:p w14:paraId="30470F1C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6AA36DF1" w14:textId="77777777" w:rsidTr="005B63C9">
        <w:tc>
          <w:tcPr>
            <w:tcW w:w="336" w:type="dxa"/>
          </w:tcPr>
          <w:p w14:paraId="049A0226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203" w:type="dxa"/>
          </w:tcPr>
          <w:p w14:paraId="23511B89" w14:textId="77777777" w:rsidR="001A596E" w:rsidRDefault="001A596E" w:rsidP="001A596E">
            <w:pPr>
              <w:rPr>
                <w:lang w:val="nl-NL"/>
              </w:rPr>
            </w:pPr>
            <w:r>
              <w:rPr>
                <w:lang w:val="nl-NL"/>
              </w:rPr>
              <w:t xml:space="preserve">Bà  </w:t>
            </w:r>
            <w:r>
              <w:rPr>
                <w:color w:val="C00000"/>
                <w:lang w:val="nl-NL"/>
              </w:rPr>
              <w:t>Trần Kim Hường</w:t>
            </w:r>
          </w:p>
        </w:tc>
        <w:tc>
          <w:tcPr>
            <w:tcW w:w="3969" w:type="dxa"/>
          </w:tcPr>
          <w:p w14:paraId="799A254B" w14:textId="77777777" w:rsidR="001A596E" w:rsidRPr="005C0222" w:rsidRDefault="001A596E" w:rsidP="00F0344B">
            <w:pPr>
              <w:jc w:val="center"/>
              <w:rPr>
                <w:sz w:val="26"/>
                <w:szCs w:val="26"/>
                <w:lang w:val="nl-NL"/>
              </w:rPr>
            </w:pPr>
            <w:r w:rsidRPr="005C0222">
              <w:rPr>
                <w:sz w:val="26"/>
                <w:szCs w:val="26"/>
                <w:lang w:val="nl-NL"/>
              </w:rPr>
              <w:t>Trưởng Ban đại diện CMHS</w:t>
            </w:r>
          </w:p>
        </w:tc>
        <w:tc>
          <w:tcPr>
            <w:tcW w:w="1843" w:type="dxa"/>
          </w:tcPr>
          <w:p w14:paraId="299595E0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1A596E" w14:paraId="34BD91B9" w14:textId="77777777" w:rsidTr="005B63C9">
        <w:tc>
          <w:tcPr>
            <w:tcW w:w="336" w:type="dxa"/>
          </w:tcPr>
          <w:p w14:paraId="1ABD9FE7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203" w:type="dxa"/>
          </w:tcPr>
          <w:p w14:paraId="77AC233A" w14:textId="77777777" w:rsidR="001A596E" w:rsidRDefault="001A596E" w:rsidP="00F0344B">
            <w:pPr>
              <w:rPr>
                <w:lang w:val="nl-NL"/>
              </w:rPr>
            </w:pPr>
            <w:r>
              <w:rPr>
                <w:lang w:val="nl-NL"/>
              </w:rPr>
              <w:t>Bà Trang Lê Huynh</w:t>
            </w:r>
          </w:p>
        </w:tc>
        <w:tc>
          <w:tcPr>
            <w:tcW w:w="3969" w:type="dxa"/>
          </w:tcPr>
          <w:p w14:paraId="21D05EC2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Phó chủ tịch UBND</w:t>
            </w:r>
          </w:p>
        </w:tc>
        <w:tc>
          <w:tcPr>
            <w:tcW w:w="1843" w:type="dxa"/>
          </w:tcPr>
          <w:p w14:paraId="51D00786" w14:textId="77777777" w:rsidR="001A596E" w:rsidRDefault="001A596E" w:rsidP="00F0344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</w:tbl>
    <w:p w14:paraId="678C2B37" w14:textId="77777777" w:rsidR="001A596E" w:rsidRPr="004301A7" w:rsidRDefault="001A596E" w:rsidP="000807F9">
      <w:pPr>
        <w:rPr>
          <w:sz w:val="28"/>
          <w:szCs w:val="28"/>
        </w:rPr>
      </w:pPr>
    </w:p>
    <w:p w14:paraId="0762C1FD" w14:textId="77777777" w:rsidR="000807F9" w:rsidRPr="004301A7" w:rsidRDefault="000807F9" w:rsidP="005B63C9">
      <w:pPr>
        <w:rPr>
          <w:sz w:val="28"/>
          <w:szCs w:val="28"/>
        </w:rPr>
      </w:pPr>
      <w:r w:rsidRPr="004301A7">
        <w:rPr>
          <w:sz w:val="28"/>
          <w:szCs w:val="28"/>
        </w:rPr>
        <w:tab/>
        <w:t xml:space="preserve">+ Tổng số </w:t>
      </w:r>
      <w:r w:rsidR="006E6B58">
        <w:rPr>
          <w:sz w:val="28"/>
          <w:szCs w:val="28"/>
        </w:rPr>
        <w:t>thành viên hội đồng trường:</w:t>
      </w:r>
      <w:r w:rsidR="0045650E">
        <w:rPr>
          <w:sz w:val="28"/>
          <w:szCs w:val="28"/>
        </w:rPr>
        <w:t xml:space="preserve"> 09</w:t>
      </w:r>
    </w:p>
    <w:p w14:paraId="72B8B4B0" w14:textId="77777777" w:rsidR="000807F9" w:rsidRPr="004301A7" w:rsidRDefault="000807F9" w:rsidP="005B63C9">
      <w:pPr>
        <w:rPr>
          <w:sz w:val="28"/>
          <w:szCs w:val="28"/>
        </w:rPr>
      </w:pPr>
      <w:r w:rsidRPr="004301A7">
        <w:rPr>
          <w:sz w:val="28"/>
          <w:szCs w:val="28"/>
        </w:rPr>
        <w:tab/>
        <w:t>+ Có mặt:</w:t>
      </w:r>
      <w:r w:rsidR="0045650E">
        <w:rPr>
          <w:sz w:val="28"/>
          <w:szCs w:val="28"/>
        </w:rPr>
        <w:t>09/09</w:t>
      </w:r>
    </w:p>
    <w:p w14:paraId="32F8C377" w14:textId="77777777" w:rsidR="000807F9" w:rsidRPr="004301A7" w:rsidRDefault="000807F9" w:rsidP="005B63C9">
      <w:pPr>
        <w:rPr>
          <w:sz w:val="28"/>
          <w:szCs w:val="28"/>
        </w:rPr>
      </w:pPr>
      <w:r w:rsidRPr="004301A7">
        <w:rPr>
          <w:sz w:val="28"/>
          <w:szCs w:val="28"/>
        </w:rPr>
        <w:tab/>
        <w:t xml:space="preserve">- Chủ </w:t>
      </w:r>
      <w:r w:rsidR="009F2250">
        <w:rPr>
          <w:sz w:val="28"/>
          <w:szCs w:val="28"/>
        </w:rPr>
        <w:t xml:space="preserve">trì: </w:t>
      </w:r>
      <w:r w:rsidR="0045650E">
        <w:rPr>
          <w:sz w:val="28"/>
          <w:szCs w:val="28"/>
        </w:rPr>
        <w:t>Trần Thị Thu Hằng</w:t>
      </w:r>
      <w:r w:rsidR="009F2250">
        <w:rPr>
          <w:sz w:val="28"/>
          <w:szCs w:val="28"/>
        </w:rPr>
        <w:t xml:space="preserve"> – Hiệu trưởng-Chủ tịch Hội đồng trường.</w:t>
      </w:r>
    </w:p>
    <w:p w14:paraId="0C6F8C11" w14:textId="77777777" w:rsidR="000807F9" w:rsidRPr="004301A7" w:rsidRDefault="000807F9" w:rsidP="005B63C9">
      <w:pPr>
        <w:rPr>
          <w:sz w:val="28"/>
          <w:szCs w:val="28"/>
        </w:rPr>
      </w:pPr>
      <w:r w:rsidRPr="004301A7">
        <w:rPr>
          <w:sz w:val="28"/>
          <w:szCs w:val="28"/>
        </w:rPr>
        <w:tab/>
        <w:t>- Thư ký:</w:t>
      </w:r>
      <w:r w:rsidR="0045650E">
        <w:rPr>
          <w:sz w:val="28"/>
          <w:szCs w:val="28"/>
        </w:rPr>
        <w:t xml:space="preserve"> Trần Tú Anh</w:t>
      </w:r>
    </w:p>
    <w:p w14:paraId="2E5D27DE" w14:textId="77777777" w:rsidR="000807F9" w:rsidRDefault="000807F9" w:rsidP="005B63C9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left="720" w:firstLine="0"/>
        <w:jc w:val="both"/>
        <w:rPr>
          <w:rStyle w:val="Vnbnnidung"/>
          <w:b/>
          <w:sz w:val="28"/>
          <w:szCs w:val="28"/>
          <w:lang w:eastAsia="vi-VN"/>
        </w:rPr>
      </w:pPr>
      <w:r w:rsidRPr="004301A7">
        <w:rPr>
          <w:rStyle w:val="Vnbnnidung"/>
          <w:b/>
          <w:sz w:val="28"/>
          <w:szCs w:val="28"/>
          <w:lang w:eastAsia="vi-VN"/>
        </w:rPr>
        <w:t>NỘI DUNG:</w:t>
      </w:r>
    </w:p>
    <w:p w14:paraId="46CF3242" w14:textId="46D73CE8" w:rsidR="00F63EEC" w:rsidRDefault="00681E55" w:rsidP="005B63C9">
      <w:pPr>
        <w:ind w:firstLine="720"/>
        <w:rPr>
          <w:sz w:val="28"/>
          <w:szCs w:val="28"/>
          <w:lang w:val="sv-SE"/>
        </w:rPr>
      </w:pPr>
      <w:r>
        <w:rPr>
          <w:b/>
          <w:iCs/>
          <w:sz w:val="28"/>
          <w:szCs w:val="28"/>
          <w:lang w:val="sv-SE"/>
        </w:rPr>
        <w:t>2</w:t>
      </w:r>
      <w:r w:rsidR="00F63EEC" w:rsidRPr="009A3A31">
        <w:rPr>
          <w:b/>
          <w:iCs/>
          <w:sz w:val="28"/>
          <w:szCs w:val="28"/>
          <w:lang w:val="sv-SE"/>
        </w:rPr>
        <w:t>.Nội dung phiên họp</w:t>
      </w:r>
      <w:r w:rsidR="00F63EEC" w:rsidRPr="009A3A31">
        <w:rPr>
          <w:b/>
          <w:sz w:val="28"/>
          <w:szCs w:val="28"/>
          <w:lang w:val="sv-SE"/>
        </w:rPr>
        <w:t>:</w:t>
      </w:r>
      <w:r w:rsidR="00F63EEC" w:rsidRPr="009A3A31">
        <w:rPr>
          <w:sz w:val="28"/>
          <w:szCs w:val="28"/>
          <w:lang w:val="sv-SE"/>
        </w:rPr>
        <w:t xml:space="preserve"> </w:t>
      </w:r>
    </w:p>
    <w:p w14:paraId="0A23C088" w14:textId="385824F7" w:rsidR="00CC1E49" w:rsidRPr="00CC1E49" w:rsidRDefault="00CC1E49" w:rsidP="005B63C9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Mục đích, yêu cầu của buổi họp: Thảo luận, bàn bạc, trao đổi về những nội dung của </w:t>
      </w:r>
      <w:r w:rsidRPr="00A250D8">
        <w:rPr>
          <w:color w:val="000000"/>
          <w:sz w:val="28"/>
          <w:szCs w:val="28"/>
        </w:rPr>
        <w:t xml:space="preserve">dự thảo </w:t>
      </w:r>
      <w:r>
        <w:rPr>
          <w:color w:val="000000"/>
          <w:sz w:val="28"/>
          <w:szCs w:val="28"/>
        </w:rPr>
        <w:t>báo cáo tổng kết năm học 2022-2023</w:t>
      </w:r>
    </w:p>
    <w:p w14:paraId="40971592" w14:textId="57163931" w:rsidR="00F63EEC" w:rsidRDefault="00681E55" w:rsidP="005B63C9">
      <w:pPr>
        <w:ind w:firstLine="71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</w:t>
      </w:r>
      <w:r w:rsidR="00F63EEC">
        <w:rPr>
          <w:b/>
          <w:sz w:val="28"/>
          <w:szCs w:val="28"/>
          <w:lang w:val="sv-SE"/>
        </w:rPr>
        <w:t>.</w:t>
      </w:r>
      <w:r w:rsidR="00F63EEC" w:rsidRPr="009A3A31">
        <w:rPr>
          <w:b/>
          <w:sz w:val="28"/>
          <w:szCs w:val="28"/>
          <w:lang w:val="sv-SE"/>
        </w:rPr>
        <w:t>Tiến trình</w:t>
      </w:r>
    </w:p>
    <w:p w14:paraId="0724BD14" w14:textId="4173E5CD" w:rsidR="00681E55" w:rsidRPr="00681E55" w:rsidRDefault="00681E55" w:rsidP="005B63C9">
      <w:pPr>
        <w:ind w:firstLine="720"/>
        <w:rPr>
          <w:b/>
          <w:bCs/>
          <w:iCs/>
          <w:color w:val="000000"/>
          <w:spacing w:val="-8"/>
          <w:sz w:val="28"/>
          <w:szCs w:val="28"/>
        </w:rPr>
      </w:pPr>
      <w:r>
        <w:rPr>
          <w:b/>
          <w:bCs/>
          <w:iCs/>
          <w:color w:val="000000"/>
          <w:spacing w:val="-8"/>
          <w:sz w:val="28"/>
          <w:szCs w:val="28"/>
        </w:rPr>
        <w:t>3</w:t>
      </w:r>
      <w:r w:rsidRPr="00681E55">
        <w:rPr>
          <w:b/>
          <w:bCs/>
          <w:iCs/>
          <w:color w:val="000000"/>
          <w:spacing w:val="-8"/>
          <w:sz w:val="28"/>
          <w:szCs w:val="28"/>
        </w:rPr>
        <w:t xml:space="preserve">.1. Thảo luận về dự thảo báo cáo tổng kết năm học </w:t>
      </w:r>
      <w:r>
        <w:rPr>
          <w:b/>
          <w:bCs/>
          <w:iCs/>
          <w:color w:val="000000"/>
          <w:spacing w:val="-8"/>
          <w:sz w:val="28"/>
          <w:szCs w:val="28"/>
        </w:rPr>
        <w:t>2022-2023</w:t>
      </w:r>
      <w:r w:rsidRPr="00681E55">
        <w:rPr>
          <w:b/>
          <w:bCs/>
          <w:iCs/>
          <w:color w:val="000000"/>
          <w:spacing w:val="-8"/>
          <w:sz w:val="28"/>
          <w:szCs w:val="28"/>
        </w:rPr>
        <w:t>:</w:t>
      </w:r>
    </w:p>
    <w:p w14:paraId="277651B4" w14:textId="2F44EC79" w:rsidR="00681E55" w:rsidRDefault="00681E55" w:rsidP="005B63C9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Đồng chí Trần Thị Thu Hằng thông qua </w:t>
      </w:r>
      <w:r w:rsidRPr="00A250D8">
        <w:rPr>
          <w:color w:val="000000"/>
          <w:sz w:val="28"/>
          <w:szCs w:val="28"/>
        </w:rPr>
        <w:t xml:space="preserve">dự thảo </w:t>
      </w:r>
      <w:r>
        <w:rPr>
          <w:color w:val="000000"/>
          <w:sz w:val="28"/>
          <w:szCs w:val="28"/>
        </w:rPr>
        <w:t xml:space="preserve">báo cáo tổng </w:t>
      </w:r>
      <w:r w:rsidRPr="00966CB0">
        <w:rPr>
          <w:color w:val="000000"/>
          <w:sz w:val="28"/>
          <w:szCs w:val="28"/>
        </w:rPr>
        <w:t xml:space="preserve">kết </w:t>
      </w:r>
      <w:r>
        <w:rPr>
          <w:color w:val="000000"/>
          <w:sz w:val="28"/>
          <w:szCs w:val="28"/>
        </w:rPr>
        <w:t>năm học 2022-2023</w:t>
      </w:r>
    </w:p>
    <w:p w14:paraId="01292B07" w14:textId="77777777" w:rsidR="00681E55" w:rsidRDefault="00681E55" w:rsidP="005B63C9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thành viên cho ý kiến điều chỉnh, bổ sung để đưa ra Quyết nghị.</w:t>
      </w:r>
    </w:p>
    <w:p w14:paraId="23646DB5" w14:textId="3F9A71E4" w:rsidR="00681E55" w:rsidRPr="00681E55" w:rsidRDefault="00681E55" w:rsidP="005B63C9">
      <w:pPr>
        <w:ind w:firstLine="72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</w:t>
      </w:r>
      <w:r w:rsidRPr="00681E55">
        <w:rPr>
          <w:b/>
          <w:bCs/>
          <w:iCs/>
          <w:color w:val="000000"/>
          <w:sz w:val="28"/>
          <w:szCs w:val="28"/>
        </w:rPr>
        <w:t>.2. Kết quả:</w:t>
      </w:r>
    </w:p>
    <w:p w14:paraId="5ED17B24" w14:textId="62DFFC4A" w:rsidR="00681E55" w:rsidRDefault="00681E55" w:rsidP="005B63C9">
      <w:pPr>
        <w:ind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09/09</w:t>
      </w:r>
      <w:r w:rsidRPr="00DA7FF9">
        <w:rPr>
          <w:color w:val="000000"/>
          <w:spacing w:val="-2"/>
          <w:sz w:val="28"/>
          <w:szCs w:val="28"/>
        </w:rPr>
        <w:t xml:space="preserve"> thành viên Hội đồng trường thống nhất với </w:t>
      </w:r>
      <w:r w:rsidRPr="00A250D8">
        <w:rPr>
          <w:color w:val="000000"/>
          <w:spacing w:val="-2"/>
          <w:sz w:val="28"/>
          <w:szCs w:val="28"/>
        </w:rPr>
        <w:t xml:space="preserve">dự thảo </w:t>
      </w:r>
      <w:r>
        <w:rPr>
          <w:color w:val="000000"/>
          <w:sz w:val="28"/>
          <w:szCs w:val="28"/>
        </w:rPr>
        <w:t xml:space="preserve">báo cáo tổng </w:t>
      </w:r>
      <w:r w:rsidRPr="00966CB0">
        <w:rPr>
          <w:color w:val="000000"/>
          <w:sz w:val="28"/>
          <w:szCs w:val="28"/>
        </w:rPr>
        <w:t xml:space="preserve">kết </w:t>
      </w:r>
      <w:r>
        <w:rPr>
          <w:color w:val="000000"/>
          <w:spacing w:val="-2"/>
          <w:sz w:val="28"/>
          <w:szCs w:val="28"/>
        </w:rPr>
        <w:t>năm học 2022-2023, đạt tỉ lệ 100%, đề nghị thông qua tập thể sư phạm nhà trường.</w:t>
      </w:r>
    </w:p>
    <w:p w14:paraId="79DC12D0" w14:textId="03C1580C" w:rsidR="00681E55" w:rsidRPr="005B63C9" w:rsidRDefault="00681E55" w:rsidP="005B63C9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F77774">
        <w:rPr>
          <w:b/>
          <w:color w:val="000000"/>
          <w:sz w:val="28"/>
          <w:szCs w:val="28"/>
        </w:rPr>
        <w:t>. Kết luận:</w:t>
      </w:r>
    </w:p>
    <w:p w14:paraId="4DD70460" w14:textId="166A3295" w:rsidR="00681E55" w:rsidRDefault="00681E55" w:rsidP="005B63C9">
      <w:pPr>
        <w:ind w:firstLine="720"/>
        <w:rPr>
          <w:i/>
          <w:color w:val="FF0000"/>
          <w:spacing w:val="-6"/>
          <w:sz w:val="28"/>
          <w:szCs w:val="28"/>
        </w:rPr>
      </w:pPr>
      <w:r w:rsidRPr="00881331">
        <w:rPr>
          <w:color w:val="000000"/>
          <w:sz w:val="28"/>
          <w:szCs w:val="28"/>
        </w:rPr>
        <w:t xml:space="preserve">Tất cả các thành viên Hội đồng trường đều thống nhất với </w:t>
      </w:r>
      <w:r w:rsidRPr="00663DEC">
        <w:rPr>
          <w:color w:val="000000"/>
          <w:sz w:val="28"/>
          <w:szCs w:val="28"/>
        </w:rPr>
        <w:t xml:space="preserve">dự thảo </w:t>
      </w:r>
      <w:r>
        <w:rPr>
          <w:color w:val="000000"/>
          <w:sz w:val="28"/>
          <w:szCs w:val="28"/>
        </w:rPr>
        <w:t xml:space="preserve">báo cáo tổng </w:t>
      </w:r>
      <w:r w:rsidRPr="00966CB0">
        <w:rPr>
          <w:color w:val="000000"/>
          <w:sz w:val="28"/>
          <w:szCs w:val="28"/>
        </w:rPr>
        <w:t xml:space="preserve">kết </w:t>
      </w:r>
      <w:r>
        <w:rPr>
          <w:color w:val="000000"/>
          <w:sz w:val="28"/>
          <w:szCs w:val="28"/>
        </w:rPr>
        <w:t xml:space="preserve">năm học 2022-2023 </w:t>
      </w:r>
      <w:r>
        <w:rPr>
          <w:color w:val="000000"/>
          <w:spacing w:val="-6"/>
          <w:sz w:val="28"/>
          <w:szCs w:val="28"/>
        </w:rPr>
        <w:t>và đưa ra Q</w:t>
      </w:r>
      <w:r w:rsidRPr="00663DEC">
        <w:rPr>
          <w:color w:val="000000"/>
          <w:spacing w:val="-6"/>
          <w:sz w:val="28"/>
          <w:szCs w:val="28"/>
        </w:rPr>
        <w:t>uyết nghị (</w:t>
      </w:r>
      <w:r w:rsidRPr="00663DEC">
        <w:rPr>
          <w:i/>
          <w:color w:val="000000"/>
          <w:spacing w:val="-6"/>
          <w:sz w:val="28"/>
          <w:szCs w:val="28"/>
        </w:rPr>
        <w:t xml:space="preserve">đính kèm Nghị quyết Hội đồng trường kì họp </w:t>
      </w:r>
      <w:r w:rsidRPr="00663DEC">
        <w:rPr>
          <w:i/>
          <w:color w:val="FF0000"/>
          <w:spacing w:val="-6"/>
          <w:sz w:val="28"/>
          <w:szCs w:val="28"/>
        </w:rPr>
        <w:t>lần thứ</w:t>
      </w:r>
      <w:r>
        <w:rPr>
          <w:i/>
          <w:color w:val="FF0000"/>
          <w:spacing w:val="-6"/>
          <w:sz w:val="28"/>
          <w:szCs w:val="28"/>
        </w:rPr>
        <w:t xml:space="preserve"> ba).</w:t>
      </w:r>
    </w:p>
    <w:p w14:paraId="642D79FF" w14:textId="4E635722" w:rsidR="00681E55" w:rsidRPr="00681E55" w:rsidRDefault="00681E55" w:rsidP="005B63C9">
      <w:pPr>
        <w:ind w:firstLine="7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CBQL</w:t>
      </w:r>
      <w:r w:rsidRPr="00556529">
        <w:rPr>
          <w:sz w:val="28"/>
          <w:szCs w:val="28"/>
          <w:lang w:val="sv-SE"/>
        </w:rPr>
        <w:t xml:space="preserve">, Ban chấp hành Công đoàn, các đoàn thể, bộ phận trường mầm non </w:t>
      </w:r>
      <w:r>
        <w:rPr>
          <w:sz w:val="28"/>
          <w:szCs w:val="28"/>
          <w:lang w:val="sv-SE"/>
        </w:rPr>
        <w:t>Hương Sen</w:t>
      </w:r>
      <w:r w:rsidRPr="00556529">
        <w:rPr>
          <w:sz w:val="28"/>
          <w:szCs w:val="28"/>
          <w:lang w:val="sv-SE"/>
        </w:rPr>
        <w:t xml:space="preserve"> chịu trách nhiệm thi hành Nghị quyết này</w:t>
      </w:r>
      <w:r>
        <w:rPr>
          <w:sz w:val="28"/>
          <w:szCs w:val="28"/>
          <w:lang w:val="sv-SE"/>
        </w:rPr>
        <w:t>.</w:t>
      </w:r>
    </w:p>
    <w:p w14:paraId="0E40FF2F" w14:textId="25BCA38A" w:rsidR="009E35C0" w:rsidRPr="00681E55" w:rsidRDefault="00681E55" w:rsidP="005B63C9">
      <w:pPr>
        <w:ind w:firstLine="720"/>
        <w:rPr>
          <w:bCs/>
          <w:sz w:val="28"/>
          <w:szCs w:val="28"/>
        </w:rPr>
      </w:pPr>
      <w:r w:rsidRPr="001E345E">
        <w:rPr>
          <w:color w:val="000000"/>
          <w:sz w:val="28"/>
          <w:szCs w:val="28"/>
        </w:rPr>
        <w:t xml:space="preserve">Biên bản kết thúc lúc </w:t>
      </w:r>
      <w:r>
        <w:rPr>
          <w:color w:val="FF0000"/>
          <w:sz w:val="28"/>
          <w:szCs w:val="28"/>
        </w:rPr>
        <w:t>9</w:t>
      </w:r>
      <w:r w:rsidRPr="00363632">
        <w:rPr>
          <w:color w:val="FF0000"/>
          <w:sz w:val="28"/>
          <w:szCs w:val="28"/>
        </w:rPr>
        <w:t xml:space="preserve"> giờ </w:t>
      </w:r>
      <w:r>
        <w:rPr>
          <w:color w:val="FF0000"/>
          <w:sz w:val="28"/>
          <w:szCs w:val="28"/>
        </w:rPr>
        <w:t>10</w:t>
      </w:r>
      <w:r w:rsidRPr="001E345E">
        <w:rPr>
          <w:color w:val="000000"/>
          <w:sz w:val="28"/>
          <w:szCs w:val="28"/>
        </w:rPr>
        <w:t xml:space="preserve"> phút cùng ngày và được Thư kí thông qua cho toàn thể Hội đồng trường cùng thống nhất, kí tên.</w:t>
      </w:r>
      <w:r>
        <w:rPr>
          <w:color w:val="000000"/>
          <w:sz w:val="28"/>
          <w:szCs w:val="28"/>
        </w:rPr>
        <w:t>/.</w:t>
      </w:r>
    </w:p>
    <w:p w14:paraId="6E8A5961" w14:textId="77777777" w:rsidR="009E35C0" w:rsidRDefault="009E35C0" w:rsidP="009E35C0">
      <w:pPr>
        <w:tabs>
          <w:tab w:val="left" w:pos="1467"/>
        </w:tabs>
        <w:rPr>
          <w:b/>
          <w:sz w:val="28"/>
          <w:szCs w:val="28"/>
        </w:rPr>
      </w:pPr>
      <w:r w:rsidRPr="00AD7C40">
        <w:rPr>
          <w:sz w:val="28"/>
          <w:szCs w:val="28"/>
          <w:lang w:val="sv-SE"/>
        </w:rPr>
        <w:tab/>
      </w:r>
      <w:r w:rsidRPr="004301A7">
        <w:rPr>
          <w:b/>
          <w:sz w:val="28"/>
          <w:szCs w:val="28"/>
        </w:rPr>
        <w:t xml:space="preserve">THƯ KÝ                          </w:t>
      </w:r>
      <w:r w:rsidR="00CF3F36">
        <w:rPr>
          <w:b/>
          <w:sz w:val="28"/>
          <w:szCs w:val="28"/>
        </w:rPr>
        <w:t xml:space="preserve">                          </w:t>
      </w:r>
      <w:r w:rsidRPr="004301A7">
        <w:rPr>
          <w:b/>
          <w:sz w:val="28"/>
          <w:szCs w:val="28"/>
        </w:rPr>
        <w:t>CHỦ TRÌ</w:t>
      </w:r>
    </w:p>
    <w:p w14:paraId="4C93DDFE" w14:textId="77777777" w:rsidR="009E35C0" w:rsidRPr="004301A7" w:rsidRDefault="009E35C0" w:rsidP="009E35C0">
      <w:pPr>
        <w:tabs>
          <w:tab w:val="left" w:pos="14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CHỦ TỊCH HỘI ĐỒNG TRƯỜNG</w:t>
      </w:r>
    </w:p>
    <w:p w14:paraId="5FB82792" w14:textId="77777777" w:rsidR="009E35C0" w:rsidRDefault="009E35C0" w:rsidP="009E35C0">
      <w:pPr>
        <w:tabs>
          <w:tab w:val="left" w:pos="7027"/>
        </w:tabs>
        <w:rPr>
          <w:b/>
          <w:sz w:val="28"/>
          <w:szCs w:val="28"/>
        </w:rPr>
      </w:pPr>
    </w:p>
    <w:p w14:paraId="36D30520" w14:textId="77777777" w:rsidR="009E35C0" w:rsidRDefault="009E35C0" w:rsidP="009E35C0">
      <w:pPr>
        <w:tabs>
          <w:tab w:val="left" w:pos="70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878647B" w14:textId="77777777" w:rsidR="009E35C0" w:rsidRDefault="009E35C0" w:rsidP="009E35C0">
      <w:pPr>
        <w:tabs>
          <w:tab w:val="left" w:pos="70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F3F36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Trần Thị Thu Hằng</w:t>
      </w:r>
    </w:p>
    <w:p w14:paraId="1DB3A3F1" w14:textId="77777777" w:rsidR="009E35C0" w:rsidRPr="00C90198" w:rsidRDefault="009E35C0" w:rsidP="009E35C0">
      <w:pPr>
        <w:tabs>
          <w:tab w:val="left" w:pos="70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HIỆU TRƯỞNG</w:t>
      </w:r>
    </w:p>
    <w:p w14:paraId="0FA5258D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4D9E5343" w14:textId="77777777" w:rsidR="003904DE" w:rsidRPr="00631EE3" w:rsidRDefault="003904DE" w:rsidP="00FF7645">
      <w:pPr>
        <w:spacing w:line="360" w:lineRule="auto"/>
        <w:ind w:firstLine="720"/>
        <w:rPr>
          <w:b/>
          <w:sz w:val="28"/>
          <w:szCs w:val="28"/>
          <w:lang w:val="sv-SE"/>
        </w:rPr>
      </w:pPr>
      <w:r w:rsidRPr="009A3A31">
        <w:rPr>
          <w:b/>
          <w:iCs/>
          <w:sz w:val="28"/>
          <w:szCs w:val="28"/>
          <w:lang w:val="sv-SE"/>
        </w:rPr>
        <w:t>Thành phần tham dự</w:t>
      </w:r>
      <w:r w:rsidR="00FF7645">
        <w:rPr>
          <w:b/>
          <w:iCs/>
          <w:sz w:val="28"/>
          <w:szCs w:val="28"/>
          <w:lang w:val="sv-SE"/>
        </w:rPr>
        <w:t xml:space="preserve">                          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823"/>
        <w:gridCol w:w="4683"/>
      </w:tblGrid>
      <w:tr w:rsidR="00FF7645" w14:paraId="342E80A0" w14:textId="77777777" w:rsidTr="00FF7645">
        <w:tc>
          <w:tcPr>
            <w:tcW w:w="708" w:type="dxa"/>
          </w:tcPr>
          <w:p w14:paraId="4DECFE4A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823" w:type="dxa"/>
          </w:tcPr>
          <w:p w14:paraId="17E44BA1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Bà Ngô Trần Ngọc Tuyết</w:t>
            </w:r>
          </w:p>
        </w:tc>
        <w:tc>
          <w:tcPr>
            <w:tcW w:w="4683" w:type="dxa"/>
          </w:tcPr>
          <w:p w14:paraId="2C3624CC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6B52DB25" w14:textId="77777777" w:rsidTr="00FF7645">
        <w:tc>
          <w:tcPr>
            <w:tcW w:w="708" w:type="dxa"/>
          </w:tcPr>
          <w:p w14:paraId="77093DC8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23" w:type="dxa"/>
          </w:tcPr>
          <w:p w14:paraId="389422AF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Bà Nguyễn Thị Hồng Chung</w:t>
            </w:r>
          </w:p>
        </w:tc>
        <w:tc>
          <w:tcPr>
            <w:tcW w:w="4683" w:type="dxa"/>
          </w:tcPr>
          <w:p w14:paraId="26036553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3E104822" w14:textId="77777777" w:rsidTr="00FF7645">
        <w:tc>
          <w:tcPr>
            <w:tcW w:w="708" w:type="dxa"/>
          </w:tcPr>
          <w:p w14:paraId="64AE0AE8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23" w:type="dxa"/>
          </w:tcPr>
          <w:p w14:paraId="03E558DA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Bà Nguyễn Thị Thu Hồng </w:t>
            </w:r>
          </w:p>
        </w:tc>
        <w:tc>
          <w:tcPr>
            <w:tcW w:w="4683" w:type="dxa"/>
          </w:tcPr>
          <w:p w14:paraId="108E4C42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7E2A2E3E" w14:textId="77777777" w:rsidTr="00FF7645">
        <w:tc>
          <w:tcPr>
            <w:tcW w:w="708" w:type="dxa"/>
          </w:tcPr>
          <w:p w14:paraId="11AC171F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23" w:type="dxa"/>
          </w:tcPr>
          <w:p w14:paraId="11FFC0C7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Bà Lê Thị Kim Ngân</w:t>
            </w:r>
          </w:p>
        </w:tc>
        <w:tc>
          <w:tcPr>
            <w:tcW w:w="4683" w:type="dxa"/>
          </w:tcPr>
          <w:p w14:paraId="1B9354D5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31AD945C" w14:textId="77777777" w:rsidTr="00FF7645">
        <w:tc>
          <w:tcPr>
            <w:tcW w:w="708" w:type="dxa"/>
          </w:tcPr>
          <w:p w14:paraId="333CE993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23" w:type="dxa"/>
          </w:tcPr>
          <w:p w14:paraId="42D9795B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Bà Nguyễn Thị Thanh Trúc</w:t>
            </w:r>
          </w:p>
        </w:tc>
        <w:tc>
          <w:tcPr>
            <w:tcW w:w="4683" w:type="dxa"/>
          </w:tcPr>
          <w:p w14:paraId="2C116071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646B49AD" w14:textId="77777777" w:rsidTr="00FF7645">
        <w:tc>
          <w:tcPr>
            <w:tcW w:w="708" w:type="dxa"/>
          </w:tcPr>
          <w:p w14:paraId="6B2167EF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23" w:type="dxa"/>
          </w:tcPr>
          <w:p w14:paraId="7B9D25D8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Bà  </w:t>
            </w:r>
            <w:r>
              <w:rPr>
                <w:color w:val="C00000"/>
                <w:lang w:val="nl-NL"/>
              </w:rPr>
              <w:t>Trần Kim Hường</w:t>
            </w:r>
          </w:p>
        </w:tc>
        <w:tc>
          <w:tcPr>
            <w:tcW w:w="4683" w:type="dxa"/>
          </w:tcPr>
          <w:p w14:paraId="56C1D092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F7645" w14:paraId="419F987D" w14:textId="77777777" w:rsidTr="00FF7645">
        <w:tc>
          <w:tcPr>
            <w:tcW w:w="708" w:type="dxa"/>
          </w:tcPr>
          <w:p w14:paraId="02F66D7C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823" w:type="dxa"/>
          </w:tcPr>
          <w:p w14:paraId="42D2D649" w14:textId="77777777" w:rsidR="00FF7645" w:rsidRDefault="00FF7645" w:rsidP="00FF764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Bà Trang Lê Huynh</w:t>
            </w:r>
          </w:p>
        </w:tc>
        <w:tc>
          <w:tcPr>
            <w:tcW w:w="4683" w:type="dxa"/>
          </w:tcPr>
          <w:p w14:paraId="2D7376C1" w14:textId="77777777" w:rsidR="00FF7645" w:rsidRDefault="00FF7645" w:rsidP="00FF7645">
            <w:pPr>
              <w:spacing w:line="360" w:lineRule="auto"/>
              <w:jc w:val="center"/>
              <w:rPr>
                <w:lang w:val="nl-NL"/>
              </w:rPr>
            </w:pPr>
          </w:p>
        </w:tc>
      </w:tr>
    </w:tbl>
    <w:p w14:paraId="22A9CD1A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72E222E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FE22057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0FF9D72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7947F15B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803332F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0DCF671F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8B3C9F4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4579099" w14:textId="77777777" w:rsidR="00524FF7" w:rsidRDefault="00524FF7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2BBF6D59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188C7B0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4543600A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0FB40FF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84E5EED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0DBD7182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323615CC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D9D5CCE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5C4A0A8E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217EE9A3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1A79C40E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8"/>
        <w:tblW w:w="10105" w:type="dxa"/>
        <w:tblLook w:val="01E0" w:firstRow="1" w:lastRow="1" w:firstColumn="1" w:lastColumn="1" w:noHBand="0" w:noVBand="0"/>
      </w:tblPr>
      <w:tblGrid>
        <w:gridCol w:w="4400"/>
        <w:gridCol w:w="5705"/>
      </w:tblGrid>
      <w:tr w:rsidR="008D0DD1" w:rsidRPr="00FB45A0" w14:paraId="6187B004" w14:textId="77777777" w:rsidTr="00E32CE0">
        <w:tc>
          <w:tcPr>
            <w:tcW w:w="4400" w:type="dxa"/>
          </w:tcPr>
          <w:p w14:paraId="22896B0C" w14:textId="77777777" w:rsidR="008D0DD1" w:rsidRPr="00F312E1" w:rsidRDefault="008D0DD1" w:rsidP="00E32C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TRƯỜNG MẦM NON HƯƠNG SEN</w:t>
            </w:r>
          </w:p>
          <w:p w14:paraId="0CDC613C" w14:textId="77777777" w:rsidR="008D0DD1" w:rsidRPr="00B07B06" w:rsidRDefault="008D0DD1" w:rsidP="00E32C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 ĐỒNG TRƯỜNG</w:t>
            </w:r>
          </w:p>
          <w:p w14:paraId="7D8B0546" w14:textId="77777777" w:rsidR="008D0DD1" w:rsidRPr="00B07B06" w:rsidRDefault="008D0DD1" w:rsidP="00E32CE0">
            <w:pPr>
              <w:tabs>
                <w:tab w:val="left" w:pos="1507"/>
              </w:tabs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8805E" wp14:editId="02E153BE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16510</wp:posOffset>
                      </wp:positionV>
                      <wp:extent cx="914400" cy="0"/>
                      <wp:effectExtent l="8890" t="9525" r="10160" b="9525"/>
                      <wp:wrapNone/>
                      <wp:docPr id="156724486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E322D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1.3pt" to="143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Irp/DDaAAAABwEAAA8AAAAAAAAAAAAAAAAABwQAAGRycy9kb3ducmV2LnhtbFBL&#10;BQYAAAAABAAEAPMAAAAOBQAAAAA=&#10;"/>
                  </w:pict>
                </mc:Fallback>
              </mc:AlternateContent>
            </w:r>
            <w:r w:rsidRPr="00B07B06">
              <w:rPr>
                <w:sz w:val="26"/>
                <w:szCs w:val="26"/>
              </w:rPr>
              <w:t>Số:……./</w:t>
            </w:r>
            <w:r>
              <w:rPr>
                <w:sz w:val="26"/>
                <w:szCs w:val="26"/>
              </w:rPr>
              <w:t>BB-HĐT</w:t>
            </w:r>
          </w:p>
        </w:tc>
        <w:tc>
          <w:tcPr>
            <w:tcW w:w="5705" w:type="dxa"/>
          </w:tcPr>
          <w:p w14:paraId="59563D66" w14:textId="77777777" w:rsidR="008D0DD1" w:rsidRPr="00F312E1" w:rsidRDefault="008D0DD1" w:rsidP="00E32CE0">
            <w:pPr>
              <w:jc w:val="center"/>
              <w:rPr>
                <w:b/>
                <w:sz w:val="26"/>
                <w:szCs w:val="26"/>
              </w:rPr>
            </w:pPr>
            <w:r w:rsidRPr="00F312E1">
              <w:rPr>
                <w:b/>
                <w:sz w:val="26"/>
                <w:szCs w:val="26"/>
              </w:rPr>
              <w:t>CỘNG HÒA XÃ HỘI CHỦ NGHĨA VIỆT NAM</w:t>
            </w:r>
          </w:p>
          <w:p w14:paraId="5C7E4C58" w14:textId="77777777" w:rsidR="008D0DD1" w:rsidRPr="00F312E1" w:rsidRDefault="008D0DD1" w:rsidP="00E32CE0">
            <w:pPr>
              <w:jc w:val="center"/>
              <w:rPr>
                <w:b/>
                <w:sz w:val="26"/>
                <w:szCs w:val="26"/>
              </w:rPr>
            </w:pPr>
            <w:r w:rsidRPr="00F312E1">
              <w:rPr>
                <w:b/>
                <w:sz w:val="26"/>
                <w:szCs w:val="26"/>
              </w:rPr>
              <w:t>Độc lập - Tự do - Hạnh phúc</w:t>
            </w:r>
          </w:p>
          <w:p w14:paraId="7443A116" w14:textId="77777777" w:rsidR="008D0DD1" w:rsidRPr="00FB45A0" w:rsidRDefault="008D0DD1" w:rsidP="00E32CE0">
            <w:pPr>
              <w:spacing w:before="24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65F57" wp14:editId="219452B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15240</wp:posOffset>
                      </wp:positionV>
                      <wp:extent cx="2112645" cy="0"/>
                      <wp:effectExtent l="6350" t="8255" r="5080" b="10795"/>
                      <wp:wrapNone/>
                      <wp:docPr id="1449782310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8291A" id="Lin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.2pt" to="21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tHsAEAAEgDAAAOAAAAZHJzL2Uyb0RvYy54bWysU8Fu2zAMvQ/YPwi6L4qNpdi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Long Thành Trung</w:t>
            </w:r>
            <w:r w:rsidRPr="00FB45A0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color w:val="FF0000"/>
                <w:sz w:val="26"/>
                <w:szCs w:val="26"/>
              </w:rPr>
              <w:t xml:space="preserve">12 </w:t>
            </w:r>
            <w:r w:rsidRPr="00631EE3">
              <w:rPr>
                <w:i/>
                <w:color w:val="FF0000"/>
                <w:sz w:val="26"/>
                <w:szCs w:val="26"/>
              </w:rPr>
              <w:t xml:space="preserve">tháng </w:t>
            </w:r>
            <w:r>
              <w:rPr>
                <w:i/>
                <w:color w:val="FF0000"/>
                <w:sz w:val="26"/>
                <w:szCs w:val="26"/>
              </w:rPr>
              <w:t xml:space="preserve">5 </w:t>
            </w:r>
            <w:r w:rsidRPr="00631EE3">
              <w:rPr>
                <w:i/>
                <w:color w:val="FF0000"/>
                <w:sz w:val="26"/>
                <w:szCs w:val="26"/>
              </w:rPr>
              <w:t>năm 2023</w:t>
            </w:r>
          </w:p>
        </w:tc>
      </w:tr>
    </w:tbl>
    <w:p w14:paraId="75EF91BD" w14:textId="77777777" w:rsidR="00083785" w:rsidRDefault="00083785" w:rsidP="00083785">
      <w:pPr>
        <w:spacing w:line="276" w:lineRule="auto"/>
        <w:jc w:val="center"/>
        <w:rPr>
          <w:b/>
          <w:sz w:val="28"/>
          <w:szCs w:val="28"/>
        </w:rPr>
      </w:pPr>
    </w:p>
    <w:p w14:paraId="03C25840" w14:textId="7E614DB8" w:rsidR="00083785" w:rsidRDefault="00083785" w:rsidP="00083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14:paraId="6C3658C9" w14:textId="64E0FA3E" w:rsidR="00083785" w:rsidRDefault="00083785" w:rsidP="00083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Lần họp thứ </w:t>
      </w:r>
      <w:r w:rsidR="00F567A3">
        <w:rPr>
          <w:b/>
          <w:color w:val="FF0000"/>
          <w:sz w:val="28"/>
          <w:szCs w:val="28"/>
        </w:rPr>
        <w:t>hai</w:t>
      </w:r>
      <w:r w:rsidRPr="00F00449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cuối năm học 2022-2023</w:t>
      </w:r>
    </w:p>
    <w:p w14:paraId="1B78D46D" w14:textId="5848908B" w:rsidR="00083785" w:rsidRPr="00E62CDE" w:rsidRDefault="00083785" w:rsidP="00083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của Hội đồng trường</w:t>
      </w:r>
      <w:r w:rsidRPr="00083785">
        <w:rPr>
          <w:b/>
          <w:sz w:val="28"/>
          <w:szCs w:val="28"/>
        </w:rPr>
        <w:t xml:space="preserve"> </w:t>
      </w:r>
      <w:r w:rsidRPr="00E62CDE">
        <w:rPr>
          <w:b/>
          <w:sz w:val="28"/>
          <w:szCs w:val="28"/>
        </w:rPr>
        <w:t>Trư</w:t>
      </w:r>
      <w:r>
        <w:rPr>
          <w:b/>
          <w:sz w:val="28"/>
          <w:szCs w:val="28"/>
        </w:rPr>
        <w:t>ờng Mầm non Hương Sen</w:t>
      </w:r>
    </w:p>
    <w:p w14:paraId="51C0311E" w14:textId="057A1612" w:rsidR="00083785" w:rsidRPr="00507754" w:rsidRDefault="00083785" w:rsidP="00083785">
      <w:pPr>
        <w:jc w:val="center"/>
        <w:rPr>
          <w:b/>
          <w:color w:val="FF0000"/>
          <w:sz w:val="28"/>
          <w:szCs w:val="28"/>
        </w:rPr>
      </w:pPr>
    </w:p>
    <w:p w14:paraId="0942BE5E" w14:textId="0FDA40E1" w:rsidR="00083785" w:rsidRPr="00391C87" w:rsidRDefault="00083785" w:rsidP="00083785">
      <w:pPr>
        <w:spacing w:line="276" w:lineRule="auto"/>
        <w:ind w:firstLine="720"/>
        <w:rPr>
          <w:rFonts w:asciiTheme="majorHAnsi" w:hAnsiTheme="majorHAnsi" w:cstheme="majorHAnsi"/>
          <w:color w:val="000000"/>
          <w:sz w:val="28"/>
          <w:szCs w:val="28"/>
        </w:rPr>
      </w:pPr>
      <w:r w:rsidRPr="00391C87">
        <w:rPr>
          <w:rFonts w:asciiTheme="majorHAnsi" w:hAnsiTheme="majorHAnsi" w:cstheme="majorHAnsi"/>
          <w:color w:val="000000"/>
          <w:sz w:val="28"/>
          <w:szCs w:val="28"/>
        </w:rPr>
        <w:t>Căn cứ Luật giáo dục số</w:t>
      </w:r>
      <w:r w:rsidR="00391C87" w:rsidRPr="00391C8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91C87" w:rsidRPr="00391C8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43/2019/QH14, ngày 14/6/2019</w:t>
      </w:r>
      <w:r w:rsidRPr="00391C8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91C87" w:rsidRPr="00391C87">
        <w:rPr>
          <w:rFonts w:asciiTheme="majorHAnsi" w:hAnsiTheme="majorHAnsi" w:cstheme="majorHAnsi"/>
          <w:color w:val="000000"/>
          <w:sz w:val="28"/>
          <w:szCs w:val="28"/>
        </w:rPr>
        <w:t>của</w:t>
      </w:r>
      <w:r w:rsidRPr="00391C87">
        <w:rPr>
          <w:rFonts w:asciiTheme="majorHAnsi" w:hAnsiTheme="majorHAnsi" w:cstheme="majorHAnsi"/>
          <w:color w:val="000000"/>
          <w:sz w:val="28"/>
          <w:szCs w:val="28"/>
        </w:rPr>
        <w:t xml:space="preserve"> Quốc hội nước Cộng hoà xã hội chủ nghĩa Việt Nam ban hành năm </w:t>
      </w:r>
      <w:r w:rsidR="00391C87" w:rsidRPr="00391C87">
        <w:rPr>
          <w:rFonts w:asciiTheme="majorHAnsi" w:hAnsiTheme="majorHAnsi" w:cstheme="majorHAnsi"/>
          <w:color w:val="000000"/>
          <w:sz w:val="28"/>
          <w:szCs w:val="28"/>
        </w:rPr>
        <w:t>2019</w:t>
      </w:r>
      <w:r w:rsidRPr="00391C87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14:paraId="323635A3" w14:textId="77777777" w:rsidR="00083785" w:rsidRPr="00391C87" w:rsidRDefault="00083785" w:rsidP="00083785">
      <w:pPr>
        <w:ind w:firstLine="720"/>
        <w:rPr>
          <w:rFonts w:asciiTheme="majorHAnsi" w:hAnsiTheme="majorHAnsi" w:cstheme="majorHAnsi"/>
          <w:b/>
          <w:sz w:val="28"/>
          <w:szCs w:val="28"/>
        </w:rPr>
      </w:pPr>
      <w:r w:rsidRPr="00391C87">
        <w:rPr>
          <w:rFonts w:asciiTheme="majorHAnsi" w:hAnsiTheme="majorHAnsi" w:cstheme="majorHAnsi"/>
          <w:sz w:val="28"/>
          <w:szCs w:val="28"/>
        </w:rPr>
        <w:t>Căn cứ khoản c Điều 9, Chương II Điều lệ Trường mầm non</w:t>
      </w:r>
      <w:r w:rsidRPr="00391C8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391C87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  <w:shd w:val="clear" w:color="auto" w:fill="FFFFFF"/>
        </w:rPr>
        <w:t>Thông tư số 52/2020/TT-BGDĐT ngày 31 tháng 12 năm 2020 của Bộ trưởng Bộ Giáo dục và Đào tạo)</w:t>
      </w:r>
      <w:r w:rsidRPr="00391C87">
        <w:rPr>
          <w:rFonts w:asciiTheme="majorHAnsi" w:hAnsiTheme="majorHAnsi" w:cstheme="majorHAnsi"/>
          <w:b/>
          <w:sz w:val="28"/>
          <w:szCs w:val="28"/>
        </w:rPr>
        <w:t xml:space="preserve">; </w:t>
      </w:r>
    </w:p>
    <w:p w14:paraId="56E88B56" w14:textId="77777777" w:rsidR="00083785" w:rsidRDefault="00083785" w:rsidP="00083785">
      <w:pPr>
        <w:spacing w:line="276" w:lineRule="auto"/>
        <w:ind w:firstLine="720"/>
        <w:rPr>
          <w:color w:val="000000"/>
          <w:sz w:val="28"/>
          <w:szCs w:val="28"/>
        </w:rPr>
      </w:pPr>
    </w:p>
    <w:p w14:paraId="127FFE3B" w14:textId="77777777" w:rsidR="00083785" w:rsidRDefault="00083785" w:rsidP="00083785">
      <w:pP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CE723D">
        <w:rPr>
          <w:b/>
          <w:color w:val="000000"/>
          <w:sz w:val="28"/>
          <w:szCs w:val="28"/>
        </w:rPr>
        <w:t>QUYẾT NGHỊ:</w:t>
      </w:r>
    </w:p>
    <w:p w14:paraId="5348E3B7" w14:textId="0CED6D74" w:rsidR="00083785" w:rsidRDefault="00083785" w:rsidP="00083785">
      <w:pPr>
        <w:spacing w:line="276" w:lineRule="auto"/>
        <w:ind w:firstLine="720"/>
        <w:rPr>
          <w:color w:val="000000"/>
          <w:sz w:val="28"/>
          <w:szCs w:val="28"/>
        </w:rPr>
      </w:pPr>
      <w:r w:rsidRPr="00CE723D">
        <w:rPr>
          <w:b/>
          <w:color w:val="000000"/>
          <w:sz w:val="28"/>
          <w:szCs w:val="28"/>
        </w:rPr>
        <w:t>Điều 1.</w:t>
      </w:r>
      <w:r>
        <w:rPr>
          <w:color w:val="000000"/>
          <w:sz w:val="28"/>
          <w:szCs w:val="28"/>
        </w:rPr>
        <w:t xml:space="preserve"> </w:t>
      </w:r>
      <w:r w:rsidRPr="006D4988">
        <w:rPr>
          <w:color w:val="000000"/>
          <w:sz w:val="28"/>
          <w:szCs w:val="28"/>
        </w:rPr>
        <w:t>Thống nhất</w:t>
      </w:r>
      <w:r>
        <w:rPr>
          <w:color w:val="000000"/>
          <w:sz w:val="28"/>
          <w:szCs w:val="28"/>
        </w:rPr>
        <w:t xml:space="preserve"> </w:t>
      </w:r>
      <w:r w:rsidRPr="00D6564C">
        <w:rPr>
          <w:color w:val="000000"/>
          <w:sz w:val="28"/>
          <w:szCs w:val="28"/>
        </w:rPr>
        <w:t xml:space="preserve">dự thảo </w:t>
      </w:r>
      <w:r>
        <w:rPr>
          <w:color w:val="000000"/>
          <w:sz w:val="28"/>
          <w:szCs w:val="28"/>
        </w:rPr>
        <w:t>báo cáo tổng kết năm học 2022-2023</w:t>
      </w:r>
      <w:r w:rsidRPr="00D6564C">
        <w:rPr>
          <w:color w:val="000000"/>
          <w:sz w:val="28"/>
          <w:szCs w:val="28"/>
        </w:rPr>
        <w:t xml:space="preserve"> (</w:t>
      </w:r>
      <w:r w:rsidRPr="00D6564C">
        <w:rPr>
          <w:i/>
          <w:color w:val="000000"/>
          <w:sz w:val="28"/>
          <w:szCs w:val="28"/>
        </w:rPr>
        <w:t xml:space="preserve">đính kèm </w:t>
      </w:r>
      <w:r>
        <w:rPr>
          <w:i/>
          <w:color w:val="000000"/>
          <w:sz w:val="28"/>
          <w:szCs w:val="28"/>
        </w:rPr>
        <w:t xml:space="preserve">Báo cáo </w:t>
      </w:r>
      <w:r w:rsidRPr="00A90FE2">
        <w:rPr>
          <w:i/>
          <w:color w:val="000000"/>
          <w:sz w:val="28"/>
          <w:szCs w:val="28"/>
        </w:rPr>
        <w:t xml:space="preserve">tổng kết </w:t>
      </w:r>
      <w:r>
        <w:rPr>
          <w:i/>
          <w:color w:val="000000"/>
          <w:sz w:val="28"/>
          <w:szCs w:val="28"/>
        </w:rPr>
        <w:t>năm học 2022-2023</w:t>
      </w:r>
      <w:r w:rsidRPr="00D6564C">
        <w:rPr>
          <w:color w:val="000000"/>
          <w:sz w:val="28"/>
          <w:szCs w:val="28"/>
        </w:rPr>
        <w:t>);</w:t>
      </w:r>
    </w:p>
    <w:p w14:paraId="2E54CBDB" w14:textId="0713A96E" w:rsidR="00083785" w:rsidRDefault="00083785" w:rsidP="00083785">
      <w:pPr>
        <w:spacing w:line="276" w:lineRule="auto"/>
        <w:ind w:firstLine="720"/>
        <w:rPr>
          <w:color w:val="000000"/>
          <w:sz w:val="28"/>
          <w:szCs w:val="28"/>
        </w:rPr>
      </w:pPr>
      <w:r w:rsidRPr="00CE723D">
        <w:rPr>
          <w:b/>
          <w:color w:val="000000"/>
          <w:sz w:val="28"/>
          <w:szCs w:val="28"/>
        </w:rPr>
        <w:t>Điều 2.</w:t>
      </w:r>
      <w:r w:rsidRPr="00CE723D">
        <w:rPr>
          <w:color w:val="000000"/>
          <w:sz w:val="28"/>
          <w:szCs w:val="28"/>
        </w:rPr>
        <w:t xml:space="preserve"> Hội đồng trường giao cho </w:t>
      </w:r>
      <w:r>
        <w:rPr>
          <w:color w:val="000000"/>
          <w:sz w:val="28"/>
          <w:szCs w:val="28"/>
        </w:rPr>
        <w:t>Bà Trần Thị Thu Hằng -</w:t>
      </w:r>
      <w:r w:rsidRPr="00CE72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Hiệu trưởng, phổ biến tới cha mẹ trẻ em thông qua Ban Đại diện cha mẹ trẻ em; phổ biến kết quả trước Hội đồng sư phạm nhà trường; báo cáo lãnh đạo cấp trên;</w:t>
      </w:r>
    </w:p>
    <w:p w14:paraId="061D6B60" w14:textId="7A4B211D" w:rsidR="00083785" w:rsidRDefault="00083785" w:rsidP="00083785">
      <w:pPr>
        <w:spacing w:line="276" w:lineRule="auto"/>
        <w:ind w:firstLine="720"/>
        <w:rPr>
          <w:color w:val="000000"/>
          <w:sz w:val="28"/>
          <w:szCs w:val="28"/>
        </w:rPr>
      </w:pPr>
      <w:r w:rsidRPr="00CE723D">
        <w:rPr>
          <w:b/>
          <w:color w:val="000000"/>
          <w:sz w:val="28"/>
          <w:szCs w:val="28"/>
        </w:rPr>
        <w:t>Điều 3.</w:t>
      </w:r>
      <w:r w:rsidRPr="00CE723D">
        <w:rPr>
          <w:color w:val="000000"/>
          <w:sz w:val="28"/>
          <w:szCs w:val="28"/>
        </w:rPr>
        <w:t xml:space="preserve"> Các thành viên của Hội đồng trường có trách</w:t>
      </w:r>
      <w:r>
        <w:rPr>
          <w:color w:val="000000"/>
          <w:sz w:val="28"/>
          <w:szCs w:val="28"/>
        </w:rPr>
        <w:t xml:space="preserve"> nhiệm giám sát việc thực hiện N</w:t>
      </w:r>
      <w:r w:rsidRPr="00CE723D">
        <w:rPr>
          <w:color w:val="000000"/>
          <w:sz w:val="28"/>
          <w:szCs w:val="28"/>
        </w:rPr>
        <w:t xml:space="preserve">ghị quyết và có báo cáo với </w:t>
      </w:r>
      <w:r>
        <w:rPr>
          <w:color w:val="000000"/>
          <w:sz w:val="28"/>
          <w:szCs w:val="28"/>
        </w:rPr>
        <w:t xml:space="preserve">Hội đồng trường trong phiên họp cuối </w:t>
      </w:r>
      <w:r w:rsidRPr="00CE723D">
        <w:rPr>
          <w:color w:val="000000"/>
          <w:sz w:val="28"/>
          <w:szCs w:val="28"/>
        </w:rPr>
        <w:t>năm học</w:t>
      </w:r>
      <w:r>
        <w:rPr>
          <w:color w:val="000000"/>
          <w:sz w:val="28"/>
          <w:szCs w:val="28"/>
        </w:rPr>
        <w:t xml:space="preserve"> 2022-2023</w:t>
      </w:r>
      <w:r w:rsidRPr="00CE723D">
        <w:rPr>
          <w:color w:val="000000"/>
          <w:sz w:val="28"/>
          <w:szCs w:val="28"/>
        </w:rPr>
        <w:t>. Trong quá trình thực hiện nếu có vướng mắc</w:t>
      </w:r>
      <w:r>
        <w:rPr>
          <w:color w:val="000000"/>
          <w:sz w:val="28"/>
          <w:szCs w:val="28"/>
        </w:rPr>
        <w:t>, khó khăn thì báo với Chủ tịch Hội đồng trường - Hiệu trưởng để phối hợp cùng tháo gỡ.</w:t>
      </w:r>
    </w:p>
    <w:p w14:paraId="5427C58A" w14:textId="0ADDBEC8" w:rsidR="00083785" w:rsidRPr="00083785" w:rsidRDefault="00083785" w:rsidP="00083785">
      <w:pPr>
        <w:spacing w:line="276" w:lineRule="auto"/>
        <w:ind w:firstLine="720"/>
        <w:rPr>
          <w:color w:val="000000"/>
          <w:spacing w:val="-2"/>
          <w:sz w:val="28"/>
          <w:szCs w:val="28"/>
        </w:rPr>
      </w:pPr>
      <w:r w:rsidRPr="00CE723D">
        <w:rPr>
          <w:b/>
          <w:color w:val="000000"/>
          <w:sz w:val="28"/>
          <w:szCs w:val="28"/>
        </w:rPr>
        <w:t>Điều 4.</w:t>
      </w:r>
      <w:r w:rsidRPr="00CE723D">
        <w:rPr>
          <w:color w:val="000000"/>
          <w:sz w:val="28"/>
          <w:szCs w:val="28"/>
        </w:rPr>
        <w:t xml:space="preserve"> Nghị quyết đã được Hội đồng trường biểu quyết thông qua với t</w:t>
      </w:r>
      <w:r>
        <w:rPr>
          <w:color w:val="000000"/>
          <w:sz w:val="28"/>
          <w:szCs w:val="28"/>
        </w:rPr>
        <w:t xml:space="preserve">ỷ </w:t>
      </w:r>
      <w:r w:rsidRPr="00BE0732">
        <w:rPr>
          <w:color w:val="000000"/>
          <w:spacing w:val="-2"/>
          <w:sz w:val="28"/>
          <w:szCs w:val="28"/>
        </w:rPr>
        <w:t xml:space="preserve">lệ 100%. Nghị quyết này có hiệu lực kể từ ngày ký; các bộ phận, tổ chức đoàn thể và các thành viên Hội đồng trường </w:t>
      </w:r>
      <w:r>
        <w:rPr>
          <w:color w:val="000000"/>
          <w:spacing w:val="-2"/>
          <w:sz w:val="28"/>
          <w:szCs w:val="28"/>
        </w:rPr>
        <w:t>chịu trách nhiệm thi hành N</w:t>
      </w:r>
      <w:r w:rsidRPr="00BE0732">
        <w:rPr>
          <w:color w:val="000000"/>
          <w:spacing w:val="-2"/>
          <w:sz w:val="28"/>
          <w:szCs w:val="28"/>
        </w:rPr>
        <w:t>ghị quyết này./.</w:t>
      </w:r>
    </w:p>
    <w:tbl>
      <w:tblPr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530"/>
        <w:gridCol w:w="4542"/>
      </w:tblGrid>
      <w:tr w:rsidR="00083785" w:rsidRPr="002D7FB9" w14:paraId="607503F0" w14:textId="77777777" w:rsidTr="005B63C9">
        <w:trPr>
          <w:jc w:val="center"/>
        </w:trPr>
        <w:tc>
          <w:tcPr>
            <w:tcW w:w="4644" w:type="dxa"/>
          </w:tcPr>
          <w:p w14:paraId="14D2123B" w14:textId="77777777" w:rsidR="00083785" w:rsidRPr="00083785" w:rsidRDefault="00083785" w:rsidP="00E32CE0">
            <w:pPr>
              <w:rPr>
                <w:b/>
                <w:i/>
                <w:sz w:val="20"/>
                <w:szCs w:val="20"/>
              </w:rPr>
            </w:pPr>
            <w:r w:rsidRPr="00083785">
              <w:rPr>
                <w:b/>
                <w:i/>
                <w:sz w:val="20"/>
                <w:szCs w:val="20"/>
                <w:u w:val="single"/>
              </w:rPr>
              <w:t>Nơi nhận</w:t>
            </w:r>
            <w:r w:rsidRPr="00083785">
              <w:rPr>
                <w:b/>
                <w:i/>
                <w:sz w:val="20"/>
                <w:szCs w:val="20"/>
              </w:rPr>
              <w:t>:</w:t>
            </w:r>
          </w:p>
          <w:p w14:paraId="5A1225C4" w14:textId="77777777" w:rsidR="00083785" w:rsidRPr="005B63C9" w:rsidRDefault="00083785" w:rsidP="00E32CE0">
            <w:pPr>
              <w:rPr>
                <w:sz w:val="20"/>
                <w:szCs w:val="20"/>
              </w:rPr>
            </w:pPr>
            <w:r w:rsidRPr="005B63C9">
              <w:rPr>
                <w:sz w:val="20"/>
                <w:szCs w:val="20"/>
              </w:rPr>
              <w:t>- Như Điều 4;</w:t>
            </w:r>
          </w:p>
          <w:p w14:paraId="54F477D4" w14:textId="6AEF8D76" w:rsidR="00083785" w:rsidRPr="005B63C9" w:rsidRDefault="00083785" w:rsidP="00E32CE0">
            <w:pPr>
              <w:rPr>
                <w:sz w:val="20"/>
                <w:szCs w:val="20"/>
              </w:rPr>
            </w:pPr>
            <w:r w:rsidRPr="005B63C9">
              <w:rPr>
                <w:sz w:val="20"/>
                <w:szCs w:val="20"/>
              </w:rPr>
              <w:t>-UBND thị xã Hoà Thành(để b/c);</w:t>
            </w:r>
          </w:p>
          <w:p w14:paraId="053FC339" w14:textId="46EBE93F" w:rsidR="00083785" w:rsidRPr="005B63C9" w:rsidRDefault="00083785" w:rsidP="00E32CE0">
            <w:pPr>
              <w:rPr>
                <w:sz w:val="20"/>
                <w:szCs w:val="20"/>
              </w:rPr>
            </w:pPr>
            <w:r w:rsidRPr="005B63C9">
              <w:rPr>
                <w:sz w:val="20"/>
                <w:szCs w:val="20"/>
              </w:rPr>
              <w:t>- Phòng GD&amp;ĐT thị xã Hoà Thành (để b/c);</w:t>
            </w:r>
          </w:p>
          <w:p w14:paraId="7A310E36" w14:textId="5464765F" w:rsidR="00083785" w:rsidRPr="005B63C9" w:rsidRDefault="00083785" w:rsidP="00E32CE0">
            <w:pPr>
              <w:rPr>
                <w:sz w:val="20"/>
                <w:szCs w:val="20"/>
              </w:rPr>
            </w:pPr>
            <w:r w:rsidRPr="005B63C9">
              <w:rPr>
                <w:sz w:val="20"/>
                <w:szCs w:val="20"/>
              </w:rPr>
              <w:t>- Chi bộ, CBQL,Các tổ trưởng (để t/h);</w:t>
            </w:r>
          </w:p>
          <w:p w14:paraId="46FB29C6" w14:textId="77777777" w:rsidR="00083785" w:rsidRPr="002D7FB9" w:rsidRDefault="00083785" w:rsidP="00E32CE0">
            <w:pPr>
              <w:spacing w:line="276" w:lineRule="auto"/>
              <w:rPr>
                <w:sz w:val="28"/>
                <w:szCs w:val="28"/>
              </w:rPr>
            </w:pPr>
            <w:r w:rsidRPr="005B63C9">
              <w:rPr>
                <w:sz w:val="20"/>
                <w:szCs w:val="20"/>
              </w:rPr>
              <w:t>- Lưu: VT, HĐT./.</w:t>
            </w:r>
          </w:p>
        </w:tc>
        <w:tc>
          <w:tcPr>
            <w:tcW w:w="4644" w:type="dxa"/>
          </w:tcPr>
          <w:p w14:paraId="2C7E6A05" w14:textId="77777777" w:rsidR="00083785" w:rsidRPr="002D7FB9" w:rsidRDefault="00083785" w:rsidP="00083785">
            <w:pPr>
              <w:jc w:val="center"/>
              <w:rPr>
                <w:b/>
                <w:sz w:val="28"/>
                <w:szCs w:val="28"/>
              </w:rPr>
            </w:pPr>
            <w:r w:rsidRPr="002D7FB9">
              <w:rPr>
                <w:b/>
                <w:sz w:val="28"/>
                <w:szCs w:val="28"/>
              </w:rPr>
              <w:t>TM. HỘI ĐỒNG TRƯỜNG</w:t>
            </w:r>
          </w:p>
          <w:p w14:paraId="08B61A89" w14:textId="77777777" w:rsidR="00083785" w:rsidRPr="002D7FB9" w:rsidRDefault="00083785" w:rsidP="00083785">
            <w:pPr>
              <w:jc w:val="center"/>
              <w:rPr>
                <w:b/>
                <w:sz w:val="28"/>
                <w:szCs w:val="28"/>
              </w:rPr>
            </w:pPr>
            <w:r w:rsidRPr="002D7FB9">
              <w:rPr>
                <w:b/>
                <w:sz w:val="28"/>
                <w:szCs w:val="28"/>
              </w:rPr>
              <w:t>CHỦ TỊCH</w:t>
            </w:r>
          </w:p>
          <w:p w14:paraId="4D24AFA4" w14:textId="77777777" w:rsidR="00083785" w:rsidRPr="002D7FB9" w:rsidRDefault="00083785" w:rsidP="00E32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15652D7" w14:textId="77777777" w:rsidR="00083785" w:rsidRPr="002D7FB9" w:rsidRDefault="00083785" w:rsidP="00083785">
            <w:pPr>
              <w:spacing w:line="276" w:lineRule="auto"/>
              <w:rPr>
                <w:b/>
                <w:sz w:val="44"/>
                <w:szCs w:val="44"/>
              </w:rPr>
            </w:pPr>
          </w:p>
          <w:p w14:paraId="396E52A5" w14:textId="77777777" w:rsidR="00083785" w:rsidRDefault="00083785" w:rsidP="00E32CE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Trần Thị Thu Hằng</w:t>
            </w:r>
          </w:p>
          <w:p w14:paraId="27B4DC52" w14:textId="4CC1458E" w:rsidR="00083785" w:rsidRPr="002D7FB9" w:rsidRDefault="00083785" w:rsidP="00E32CE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HIỆU TRƯỞNG</w:t>
            </w:r>
          </w:p>
        </w:tc>
      </w:tr>
    </w:tbl>
    <w:p w14:paraId="0C5E8E65" w14:textId="77777777" w:rsidR="008D0DD1" w:rsidRDefault="008D0DD1" w:rsidP="00250D80">
      <w:pPr>
        <w:pStyle w:val="Vnbnnidung0"/>
        <w:tabs>
          <w:tab w:val="left" w:pos="966"/>
        </w:tabs>
        <w:adjustRightInd w:val="0"/>
        <w:snapToGrid w:val="0"/>
        <w:spacing w:after="0" w:line="240" w:lineRule="auto"/>
        <w:ind w:firstLine="0"/>
        <w:jc w:val="both"/>
        <w:rPr>
          <w:bCs/>
          <w:sz w:val="28"/>
          <w:szCs w:val="28"/>
        </w:rPr>
      </w:pPr>
    </w:p>
    <w:sectPr w:rsidR="008D0DD1" w:rsidSect="0001494E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F2FF" w14:textId="77777777" w:rsidR="00772768" w:rsidRDefault="00772768">
      <w:r>
        <w:separator/>
      </w:r>
    </w:p>
  </w:endnote>
  <w:endnote w:type="continuationSeparator" w:id="0">
    <w:p w14:paraId="658BA681" w14:textId="77777777" w:rsidR="00772768" w:rsidRDefault="0077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93F0" w14:textId="77777777" w:rsidR="0070168C" w:rsidRDefault="00617CAF" w:rsidP="001C0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16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E328F" w14:textId="77777777" w:rsidR="0070168C" w:rsidRDefault="0070168C" w:rsidP="00014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835B" w14:textId="77777777" w:rsidR="0070168C" w:rsidRDefault="00617CAF" w:rsidP="001C0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16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8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7BECF0" w14:textId="77777777" w:rsidR="0070168C" w:rsidRDefault="0070168C" w:rsidP="00014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CD28" w14:textId="77777777" w:rsidR="00772768" w:rsidRDefault="00772768">
      <w:r>
        <w:separator/>
      </w:r>
    </w:p>
  </w:footnote>
  <w:footnote w:type="continuationSeparator" w:id="0">
    <w:p w14:paraId="7C00469F" w14:textId="77777777" w:rsidR="00772768" w:rsidRDefault="0077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DAC097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67C653E"/>
    <w:multiLevelType w:val="hybridMultilevel"/>
    <w:tmpl w:val="3CE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2B4"/>
    <w:multiLevelType w:val="hybridMultilevel"/>
    <w:tmpl w:val="B4522350"/>
    <w:lvl w:ilvl="0" w:tplc="D5A248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268F9"/>
    <w:multiLevelType w:val="hybridMultilevel"/>
    <w:tmpl w:val="A17693AE"/>
    <w:lvl w:ilvl="0" w:tplc="F00A4AF8">
      <w:start w:val="1"/>
      <w:numFmt w:val="upperRoman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11D966E4"/>
    <w:multiLevelType w:val="hybridMultilevel"/>
    <w:tmpl w:val="AB80E882"/>
    <w:lvl w:ilvl="0" w:tplc="C4C65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354F4F"/>
    <w:multiLevelType w:val="hybridMultilevel"/>
    <w:tmpl w:val="8356DB44"/>
    <w:lvl w:ilvl="0" w:tplc="CFFEC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534B0"/>
    <w:multiLevelType w:val="hybridMultilevel"/>
    <w:tmpl w:val="F77CE97C"/>
    <w:lvl w:ilvl="0" w:tplc="C4D0F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51FC9"/>
    <w:multiLevelType w:val="hybridMultilevel"/>
    <w:tmpl w:val="1FC08AE0"/>
    <w:lvl w:ilvl="0" w:tplc="57D0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149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28F61FA5"/>
    <w:multiLevelType w:val="hybridMultilevel"/>
    <w:tmpl w:val="780ABC82"/>
    <w:lvl w:ilvl="0" w:tplc="B686C63C">
      <w:start w:val="3"/>
      <w:numFmt w:val="decimal"/>
      <w:lvlText w:val="%1."/>
      <w:lvlJc w:val="left"/>
      <w:pPr>
        <w:ind w:left="1152" w:hanging="360"/>
      </w:pPr>
      <w:rPr>
        <w:rFonts w:ascii="Arial" w:hAnsi="Arial" w:cs="Arial" w:hint="default"/>
        <w:b w:val="0"/>
        <w:sz w:val="20"/>
      </w:rPr>
    </w:lvl>
    <w:lvl w:ilvl="1" w:tplc="042A0019" w:tentative="1">
      <w:start w:val="1"/>
      <w:numFmt w:val="lowerLetter"/>
      <w:lvlText w:val="%2."/>
      <w:lvlJc w:val="left"/>
      <w:pPr>
        <w:ind w:left="1872" w:hanging="360"/>
      </w:pPr>
    </w:lvl>
    <w:lvl w:ilvl="2" w:tplc="042A001B" w:tentative="1">
      <w:start w:val="1"/>
      <w:numFmt w:val="lowerRoman"/>
      <w:lvlText w:val="%3."/>
      <w:lvlJc w:val="right"/>
      <w:pPr>
        <w:ind w:left="2592" w:hanging="180"/>
      </w:pPr>
    </w:lvl>
    <w:lvl w:ilvl="3" w:tplc="042A000F" w:tentative="1">
      <w:start w:val="1"/>
      <w:numFmt w:val="decimal"/>
      <w:lvlText w:val="%4."/>
      <w:lvlJc w:val="left"/>
      <w:pPr>
        <w:ind w:left="3312" w:hanging="360"/>
      </w:pPr>
    </w:lvl>
    <w:lvl w:ilvl="4" w:tplc="042A0019" w:tentative="1">
      <w:start w:val="1"/>
      <w:numFmt w:val="lowerLetter"/>
      <w:lvlText w:val="%5."/>
      <w:lvlJc w:val="left"/>
      <w:pPr>
        <w:ind w:left="4032" w:hanging="360"/>
      </w:pPr>
    </w:lvl>
    <w:lvl w:ilvl="5" w:tplc="042A001B" w:tentative="1">
      <w:start w:val="1"/>
      <w:numFmt w:val="lowerRoman"/>
      <w:lvlText w:val="%6."/>
      <w:lvlJc w:val="right"/>
      <w:pPr>
        <w:ind w:left="4752" w:hanging="180"/>
      </w:pPr>
    </w:lvl>
    <w:lvl w:ilvl="6" w:tplc="042A000F" w:tentative="1">
      <w:start w:val="1"/>
      <w:numFmt w:val="decimal"/>
      <w:lvlText w:val="%7."/>
      <w:lvlJc w:val="left"/>
      <w:pPr>
        <w:ind w:left="5472" w:hanging="360"/>
      </w:pPr>
    </w:lvl>
    <w:lvl w:ilvl="7" w:tplc="042A0019" w:tentative="1">
      <w:start w:val="1"/>
      <w:numFmt w:val="lowerLetter"/>
      <w:lvlText w:val="%8."/>
      <w:lvlJc w:val="left"/>
      <w:pPr>
        <w:ind w:left="6192" w:hanging="360"/>
      </w:pPr>
    </w:lvl>
    <w:lvl w:ilvl="8" w:tplc="042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A6F12DB"/>
    <w:multiLevelType w:val="hybridMultilevel"/>
    <w:tmpl w:val="99641656"/>
    <w:lvl w:ilvl="0" w:tplc="CA00E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8311B7"/>
    <w:multiLevelType w:val="hybridMultilevel"/>
    <w:tmpl w:val="37226860"/>
    <w:lvl w:ilvl="0" w:tplc="01B0FFA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2" w:hanging="360"/>
      </w:pPr>
    </w:lvl>
    <w:lvl w:ilvl="2" w:tplc="042A001B" w:tentative="1">
      <w:start w:val="1"/>
      <w:numFmt w:val="lowerRoman"/>
      <w:lvlText w:val="%3."/>
      <w:lvlJc w:val="right"/>
      <w:pPr>
        <w:ind w:left="2592" w:hanging="180"/>
      </w:pPr>
    </w:lvl>
    <w:lvl w:ilvl="3" w:tplc="042A000F" w:tentative="1">
      <w:start w:val="1"/>
      <w:numFmt w:val="decimal"/>
      <w:lvlText w:val="%4."/>
      <w:lvlJc w:val="left"/>
      <w:pPr>
        <w:ind w:left="3312" w:hanging="360"/>
      </w:pPr>
    </w:lvl>
    <w:lvl w:ilvl="4" w:tplc="042A0019" w:tentative="1">
      <w:start w:val="1"/>
      <w:numFmt w:val="lowerLetter"/>
      <w:lvlText w:val="%5."/>
      <w:lvlJc w:val="left"/>
      <w:pPr>
        <w:ind w:left="4032" w:hanging="360"/>
      </w:pPr>
    </w:lvl>
    <w:lvl w:ilvl="5" w:tplc="042A001B" w:tentative="1">
      <w:start w:val="1"/>
      <w:numFmt w:val="lowerRoman"/>
      <w:lvlText w:val="%6."/>
      <w:lvlJc w:val="right"/>
      <w:pPr>
        <w:ind w:left="4752" w:hanging="180"/>
      </w:pPr>
    </w:lvl>
    <w:lvl w:ilvl="6" w:tplc="042A000F" w:tentative="1">
      <w:start w:val="1"/>
      <w:numFmt w:val="decimal"/>
      <w:lvlText w:val="%7."/>
      <w:lvlJc w:val="left"/>
      <w:pPr>
        <w:ind w:left="5472" w:hanging="360"/>
      </w:pPr>
    </w:lvl>
    <w:lvl w:ilvl="7" w:tplc="042A0019" w:tentative="1">
      <w:start w:val="1"/>
      <w:numFmt w:val="lowerLetter"/>
      <w:lvlText w:val="%8."/>
      <w:lvlJc w:val="left"/>
      <w:pPr>
        <w:ind w:left="6192" w:hanging="360"/>
      </w:pPr>
    </w:lvl>
    <w:lvl w:ilvl="8" w:tplc="042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F481AB1"/>
    <w:multiLevelType w:val="hybridMultilevel"/>
    <w:tmpl w:val="B4409238"/>
    <w:lvl w:ilvl="0" w:tplc="018EF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4825A6"/>
    <w:multiLevelType w:val="hybridMultilevel"/>
    <w:tmpl w:val="ABD20B9C"/>
    <w:lvl w:ilvl="0" w:tplc="B5D8C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96FA5"/>
    <w:multiLevelType w:val="hybridMultilevel"/>
    <w:tmpl w:val="07A2235A"/>
    <w:lvl w:ilvl="0" w:tplc="676ABC0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7F1369"/>
    <w:multiLevelType w:val="hybridMultilevel"/>
    <w:tmpl w:val="086A3720"/>
    <w:lvl w:ilvl="0" w:tplc="59E8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1E46AC"/>
    <w:multiLevelType w:val="hybridMultilevel"/>
    <w:tmpl w:val="C1E87900"/>
    <w:lvl w:ilvl="0" w:tplc="8722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1616D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24" w15:restartNumberingAfterBreak="0">
    <w:nsid w:val="3921629E"/>
    <w:multiLevelType w:val="hybridMultilevel"/>
    <w:tmpl w:val="C6AE8048"/>
    <w:lvl w:ilvl="0" w:tplc="0CCE90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A355E"/>
    <w:multiLevelType w:val="hybridMultilevel"/>
    <w:tmpl w:val="D9C29B7C"/>
    <w:lvl w:ilvl="0" w:tplc="6950B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51282"/>
    <w:multiLevelType w:val="hybridMultilevel"/>
    <w:tmpl w:val="7C96F9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C4774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4E014686"/>
    <w:multiLevelType w:val="hybridMultilevel"/>
    <w:tmpl w:val="EEC0FA9C"/>
    <w:lvl w:ilvl="0" w:tplc="D3AC2550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2" w:hanging="360"/>
      </w:pPr>
    </w:lvl>
    <w:lvl w:ilvl="2" w:tplc="042A001B" w:tentative="1">
      <w:start w:val="1"/>
      <w:numFmt w:val="lowerRoman"/>
      <w:lvlText w:val="%3."/>
      <w:lvlJc w:val="right"/>
      <w:pPr>
        <w:ind w:left="2592" w:hanging="180"/>
      </w:pPr>
    </w:lvl>
    <w:lvl w:ilvl="3" w:tplc="042A000F" w:tentative="1">
      <w:start w:val="1"/>
      <w:numFmt w:val="decimal"/>
      <w:lvlText w:val="%4."/>
      <w:lvlJc w:val="left"/>
      <w:pPr>
        <w:ind w:left="3312" w:hanging="360"/>
      </w:pPr>
    </w:lvl>
    <w:lvl w:ilvl="4" w:tplc="042A0019" w:tentative="1">
      <w:start w:val="1"/>
      <w:numFmt w:val="lowerLetter"/>
      <w:lvlText w:val="%5."/>
      <w:lvlJc w:val="left"/>
      <w:pPr>
        <w:ind w:left="4032" w:hanging="360"/>
      </w:pPr>
    </w:lvl>
    <w:lvl w:ilvl="5" w:tplc="042A001B" w:tentative="1">
      <w:start w:val="1"/>
      <w:numFmt w:val="lowerRoman"/>
      <w:lvlText w:val="%6."/>
      <w:lvlJc w:val="right"/>
      <w:pPr>
        <w:ind w:left="4752" w:hanging="180"/>
      </w:pPr>
    </w:lvl>
    <w:lvl w:ilvl="6" w:tplc="042A000F" w:tentative="1">
      <w:start w:val="1"/>
      <w:numFmt w:val="decimal"/>
      <w:lvlText w:val="%7."/>
      <w:lvlJc w:val="left"/>
      <w:pPr>
        <w:ind w:left="5472" w:hanging="360"/>
      </w:pPr>
    </w:lvl>
    <w:lvl w:ilvl="7" w:tplc="042A0019" w:tentative="1">
      <w:start w:val="1"/>
      <w:numFmt w:val="lowerLetter"/>
      <w:lvlText w:val="%8."/>
      <w:lvlJc w:val="left"/>
      <w:pPr>
        <w:ind w:left="6192" w:hanging="360"/>
      </w:pPr>
    </w:lvl>
    <w:lvl w:ilvl="8" w:tplc="042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33268CB"/>
    <w:multiLevelType w:val="hybridMultilevel"/>
    <w:tmpl w:val="2E34E5D4"/>
    <w:lvl w:ilvl="0" w:tplc="F4FCF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035B3"/>
    <w:multiLevelType w:val="hybridMultilevel"/>
    <w:tmpl w:val="E0D03C88"/>
    <w:lvl w:ilvl="0" w:tplc="8B248F38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2" w:hanging="360"/>
      </w:pPr>
    </w:lvl>
    <w:lvl w:ilvl="2" w:tplc="042A001B" w:tentative="1">
      <w:start w:val="1"/>
      <w:numFmt w:val="lowerRoman"/>
      <w:lvlText w:val="%3."/>
      <w:lvlJc w:val="right"/>
      <w:pPr>
        <w:ind w:left="2592" w:hanging="180"/>
      </w:pPr>
    </w:lvl>
    <w:lvl w:ilvl="3" w:tplc="042A000F" w:tentative="1">
      <w:start w:val="1"/>
      <w:numFmt w:val="decimal"/>
      <w:lvlText w:val="%4."/>
      <w:lvlJc w:val="left"/>
      <w:pPr>
        <w:ind w:left="3312" w:hanging="360"/>
      </w:pPr>
    </w:lvl>
    <w:lvl w:ilvl="4" w:tplc="042A0019" w:tentative="1">
      <w:start w:val="1"/>
      <w:numFmt w:val="lowerLetter"/>
      <w:lvlText w:val="%5."/>
      <w:lvlJc w:val="left"/>
      <w:pPr>
        <w:ind w:left="4032" w:hanging="360"/>
      </w:pPr>
    </w:lvl>
    <w:lvl w:ilvl="5" w:tplc="042A001B" w:tentative="1">
      <w:start w:val="1"/>
      <w:numFmt w:val="lowerRoman"/>
      <w:lvlText w:val="%6."/>
      <w:lvlJc w:val="right"/>
      <w:pPr>
        <w:ind w:left="4752" w:hanging="180"/>
      </w:pPr>
    </w:lvl>
    <w:lvl w:ilvl="6" w:tplc="042A000F" w:tentative="1">
      <w:start w:val="1"/>
      <w:numFmt w:val="decimal"/>
      <w:lvlText w:val="%7."/>
      <w:lvlJc w:val="left"/>
      <w:pPr>
        <w:ind w:left="5472" w:hanging="360"/>
      </w:pPr>
    </w:lvl>
    <w:lvl w:ilvl="7" w:tplc="042A0019" w:tentative="1">
      <w:start w:val="1"/>
      <w:numFmt w:val="lowerLetter"/>
      <w:lvlText w:val="%8."/>
      <w:lvlJc w:val="left"/>
      <w:pPr>
        <w:ind w:left="6192" w:hanging="360"/>
      </w:pPr>
    </w:lvl>
    <w:lvl w:ilvl="8" w:tplc="042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63F7647"/>
    <w:multiLevelType w:val="hybridMultilevel"/>
    <w:tmpl w:val="5088E9F2"/>
    <w:lvl w:ilvl="0" w:tplc="2536F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47027B"/>
    <w:multiLevelType w:val="hybridMultilevel"/>
    <w:tmpl w:val="A976BB06"/>
    <w:lvl w:ilvl="0" w:tplc="DF569C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CF49E8"/>
    <w:multiLevelType w:val="hybridMultilevel"/>
    <w:tmpl w:val="D63A1A42"/>
    <w:lvl w:ilvl="0" w:tplc="162293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EA361F"/>
    <w:multiLevelType w:val="hybridMultilevel"/>
    <w:tmpl w:val="5FD03C6E"/>
    <w:lvl w:ilvl="0" w:tplc="1F2EA876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5E8E27AC"/>
    <w:multiLevelType w:val="hybridMultilevel"/>
    <w:tmpl w:val="24D8BFA2"/>
    <w:lvl w:ilvl="0" w:tplc="36CCAAF2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CB4B98"/>
    <w:multiLevelType w:val="hybridMultilevel"/>
    <w:tmpl w:val="CA887F72"/>
    <w:lvl w:ilvl="0" w:tplc="F4783244">
      <w:start w:val="1"/>
      <w:numFmt w:val="decimal"/>
      <w:lvlText w:val="%1."/>
      <w:lvlJc w:val="left"/>
      <w:pPr>
        <w:ind w:left="1332" w:hanging="360"/>
      </w:pPr>
      <w:rPr>
        <w:rFonts w:ascii="Times New Roman" w:hAnsi="Times New Roman" w:cs="Times New Roman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2052" w:hanging="360"/>
      </w:pPr>
    </w:lvl>
    <w:lvl w:ilvl="2" w:tplc="042A001B" w:tentative="1">
      <w:start w:val="1"/>
      <w:numFmt w:val="lowerRoman"/>
      <w:lvlText w:val="%3."/>
      <w:lvlJc w:val="right"/>
      <w:pPr>
        <w:ind w:left="2772" w:hanging="180"/>
      </w:pPr>
    </w:lvl>
    <w:lvl w:ilvl="3" w:tplc="042A000F" w:tentative="1">
      <w:start w:val="1"/>
      <w:numFmt w:val="decimal"/>
      <w:lvlText w:val="%4."/>
      <w:lvlJc w:val="left"/>
      <w:pPr>
        <w:ind w:left="3492" w:hanging="360"/>
      </w:pPr>
    </w:lvl>
    <w:lvl w:ilvl="4" w:tplc="042A0019" w:tentative="1">
      <w:start w:val="1"/>
      <w:numFmt w:val="lowerLetter"/>
      <w:lvlText w:val="%5."/>
      <w:lvlJc w:val="left"/>
      <w:pPr>
        <w:ind w:left="4212" w:hanging="360"/>
      </w:pPr>
    </w:lvl>
    <w:lvl w:ilvl="5" w:tplc="042A001B" w:tentative="1">
      <w:start w:val="1"/>
      <w:numFmt w:val="lowerRoman"/>
      <w:lvlText w:val="%6."/>
      <w:lvlJc w:val="right"/>
      <w:pPr>
        <w:ind w:left="4932" w:hanging="180"/>
      </w:pPr>
    </w:lvl>
    <w:lvl w:ilvl="6" w:tplc="042A000F" w:tentative="1">
      <w:start w:val="1"/>
      <w:numFmt w:val="decimal"/>
      <w:lvlText w:val="%7."/>
      <w:lvlJc w:val="left"/>
      <w:pPr>
        <w:ind w:left="5652" w:hanging="360"/>
      </w:pPr>
    </w:lvl>
    <w:lvl w:ilvl="7" w:tplc="042A0019" w:tentative="1">
      <w:start w:val="1"/>
      <w:numFmt w:val="lowerLetter"/>
      <w:lvlText w:val="%8."/>
      <w:lvlJc w:val="left"/>
      <w:pPr>
        <w:ind w:left="6372" w:hanging="360"/>
      </w:pPr>
    </w:lvl>
    <w:lvl w:ilvl="8" w:tplc="042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7" w15:restartNumberingAfterBreak="0">
    <w:nsid w:val="60A26F63"/>
    <w:multiLevelType w:val="hybridMultilevel"/>
    <w:tmpl w:val="151AE5F2"/>
    <w:lvl w:ilvl="0" w:tplc="C6FEA8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5546B"/>
    <w:multiLevelType w:val="hybridMultilevel"/>
    <w:tmpl w:val="C478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9065BE"/>
    <w:multiLevelType w:val="multilevel"/>
    <w:tmpl w:val="D76CF2F8"/>
    <w:lvl w:ilvl="0">
      <w:start w:val="1"/>
      <w:numFmt w:val="decimal"/>
      <w:lvlText w:val="3.%1."/>
      <w:lvlJc w:val="left"/>
      <w:pPr>
        <w:tabs>
          <w:tab w:val="num" w:pos="740"/>
        </w:tabs>
        <w:ind w:left="74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40" w15:restartNumberingAfterBreak="0">
    <w:nsid w:val="6ED070F3"/>
    <w:multiLevelType w:val="hybridMultilevel"/>
    <w:tmpl w:val="ACD88CB2"/>
    <w:lvl w:ilvl="0" w:tplc="893C67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0CEB96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6EE0643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42" w15:restartNumberingAfterBreak="0">
    <w:nsid w:val="6F294D42"/>
    <w:multiLevelType w:val="hybridMultilevel"/>
    <w:tmpl w:val="F468EB98"/>
    <w:lvl w:ilvl="0" w:tplc="B2D041C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3152E48"/>
    <w:multiLevelType w:val="hybridMultilevel"/>
    <w:tmpl w:val="43961C36"/>
    <w:lvl w:ilvl="0" w:tplc="942CE7B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F024223E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color w:val="000000"/>
      </w:rPr>
    </w:lvl>
    <w:lvl w:ilvl="2" w:tplc="7676F310">
      <w:start w:val="1"/>
      <w:numFmt w:val="decimal"/>
      <w:lvlText w:val="%3.1. "/>
      <w:lvlJc w:val="left"/>
      <w:pPr>
        <w:tabs>
          <w:tab w:val="num" w:pos="2820"/>
        </w:tabs>
        <w:ind w:left="2820" w:hanging="360"/>
      </w:pPr>
      <w:rPr>
        <w:rFonts w:hint="default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4" w15:restartNumberingAfterBreak="0">
    <w:nsid w:val="7B1367A1"/>
    <w:multiLevelType w:val="hybridMultilevel"/>
    <w:tmpl w:val="A9B4F05C"/>
    <w:lvl w:ilvl="0" w:tplc="E918C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770BA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</w:abstractNum>
  <w:abstractNum w:abstractNumId="46" w15:restartNumberingAfterBreak="0">
    <w:nsid w:val="7CC269F3"/>
    <w:multiLevelType w:val="hybridMultilevel"/>
    <w:tmpl w:val="77348CAE"/>
    <w:lvl w:ilvl="0" w:tplc="2A78C5DE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 w16cid:durableId="263928975">
    <w:abstractNumId w:val="0"/>
  </w:num>
  <w:num w:numId="2" w16cid:durableId="1337732457">
    <w:abstractNumId w:val="1"/>
  </w:num>
  <w:num w:numId="3" w16cid:durableId="1016149324">
    <w:abstractNumId w:val="2"/>
  </w:num>
  <w:num w:numId="4" w16cid:durableId="412703537">
    <w:abstractNumId w:val="3"/>
  </w:num>
  <w:num w:numId="5" w16cid:durableId="1449616707">
    <w:abstractNumId w:val="4"/>
  </w:num>
  <w:num w:numId="6" w16cid:durableId="165093097">
    <w:abstractNumId w:val="5"/>
  </w:num>
  <w:num w:numId="7" w16cid:durableId="526262681">
    <w:abstractNumId w:val="6"/>
  </w:num>
  <w:num w:numId="8" w16cid:durableId="308899185">
    <w:abstractNumId w:val="38"/>
  </w:num>
  <w:num w:numId="9" w16cid:durableId="635796516">
    <w:abstractNumId w:val="23"/>
  </w:num>
  <w:num w:numId="10" w16cid:durableId="1191409301">
    <w:abstractNumId w:val="27"/>
  </w:num>
  <w:num w:numId="11" w16cid:durableId="1903255069">
    <w:abstractNumId w:val="45"/>
  </w:num>
  <w:num w:numId="12" w16cid:durableId="411120498">
    <w:abstractNumId w:val="41"/>
  </w:num>
  <w:num w:numId="13" w16cid:durableId="1828207311">
    <w:abstractNumId w:val="39"/>
  </w:num>
  <w:num w:numId="14" w16cid:durableId="46497054">
    <w:abstractNumId w:val="14"/>
  </w:num>
  <w:num w:numId="15" w16cid:durableId="408500999">
    <w:abstractNumId w:val="43"/>
  </w:num>
  <w:num w:numId="16" w16cid:durableId="1432118972">
    <w:abstractNumId w:val="22"/>
  </w:num>
  <w:num w:numId="17" w16cid:durableId="1083452632">
    <w:abstractNumId w:val="12"/>
  </w:num>
  <w:num w:numId="18" w16cid:durableId="1057708068">
    <w:abstractNumId w:val="11"/>
  </w:num>
  <w:num w:numId="19" w16cid:durableId="1710687477">
    <w:abstractNumId w:val="7"/>
  </w:num>
  <w:num w:numId="20" w16cid:durableId="589123824">
    <w:abstractNumId w:val="25"/>
  </w:num>
  <w:num w:numId="21" w16cid:durableId="783378945">
    <w:abstractNumId w:val="24"/>
  </w:num>
  <w:num w:numId="22" w16cid:durableId="282657764">
    <w:abstractNumId w:val="8"/>
  </w:num>
  <w:num w:numId="23" w16cid:durableId="1650356094">
    <w:abstractNumId w:val="46"/>
  </w:num>
  <w:num w:numId="24" w16cid:durableId="571739781">
    <w:abstractNumId w:val="35"/>
  </w:num>
  <w:num w:numId="25" w16cid:durableId="67848304">
    <w:abstractNumId w:val="10"/>
  </w:num>
  <w:num w:numId="26" w16cid:durableId="1409036549">
    <w:abstractNumId w:val="32"/>
  </w:num>
  <w:num w:numId="27" w16cid:durableId="1899703552">
    <w:abstractNumId w:val="18"/>
  </w:num>
  <w:num w:numId="28" w16cid:durableId="1890412557">
    <w:abstractNumId w:val="29"/>
  </w:num>
  <w:num w:numId="29" w16cid:durableId="57754212">
    <w:abstractNumId w:val="21"/>
  </w:num>
  <w:num w:numId="30" w16cid:durableId="654991914">
    <w:abstractNumId w:val="13"/>
  </w:num>
  <w:num w:numId="31" w16cid:durableId="692847598">
    <w:abstractNumId w:val="20"/>
  </w:num>
  <w:num w:numId="32" w16cid:durableId="586232104">
    <w:abstractNumId w:val="33"/>
  </w:num>
  <w:num w:numId="33" w16cid:durableId="582295985">
    <w:abstractNumId w:val="28"/>
  </w:num>
  <w:num w:numId="34" w16cid:durableId="221067819">
    <w:abstractNumId w:val="16"/>
  </w:num>
  <w:num w:numId="35" w16cid:durableId="1043138649">
    <w:abstractNumId w:val="40"/>
  </w:num>
  <w:num w:numId="36" w16cid:durableId="1793749888">
    <w:abstractNumId w:val="26"/>
  </w:num>
  <w:num w:numId="37" w16cid:durableId="665939745">
    <w:abstractNumId w:val="44"/>
  </w:num>
  <w:num w:numId="38" w16cid:durableId="1031565213">
    <w:abstractNumId w:val="17"/>
  </w:num>
  <w:num w:numId="39" w16cid:durableId="1436638092">
    <w:abstractNumId w:val="30"/>
  </w:num>
  <w:num w:numId="40" w16cid:durableId="1572349605">
    <w:abstractNumId w:val="15"/>
  </w:num>
  <w:num w:numId="41" w16cid:durableId="1780907319">
    <w:abstractNumId w:val="36"/>
  </w:num>
  <w:num w:numId="42" w16cid:durableId="1622302890">
    <w:abstractNumId w:val="37"/>
  </w:num>
  <w:num w:numId="43" w16cid:durableId="79184465">
    <w:abstractNumId w:val="31"/>
  </w:num>
  <w:num w:numId="44" w16cid:durableId="12947964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1610160">
    <w:abstractNumId w:val="9"/>
  </w:num>
  <w:num w:numId="46" w16cid:durableId="1904020701">
    <w:abstractNumId w:val="42"/>
  </w:num>
  <w:num w:numId="47" w16cid:durableId="8884214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E"/>
    <w:rsid w:val="000002CC"/>
    <w:rsid w:val="00001A93"/>
    <w:rsid w:val="0000203B"/>
    <w:rsid w:val="00005DD9"/>
    <w:rsid w:val="0000693E"/>
    <w:rsid w:val="00011A24"/>
    <w:rsid w:val="00013291"/>
    <w:rsid w:val="0001494E"/>
    <w:rsid w:val="00017FA4"/>
    <w:rsid w:val="00021ED3"/>
    <w:rsid w:val="000259B4"/>
    <w:rsid w:val="00030E3C"/>
    <w:rsid w:val="000310E5"/>
    <w:rsid w:val="0003189F"/>
    <w:rsid w:val="00033BB3"/>
    <w:rsid w:val="000344D1"/>
    <w:rsid w:val="0003693F"/>
    <w:rsid w:val="000410E0"/>
    <w:rsid w:val="00041AF0"/>
    <w:rsid w:val="00046A5B"/>
    <w:rsid w:val="00047B61"/>
    <w:rsid w:val="00050679"/>
    <w:rsid w:val="00053A90"/>
    <w:rsid w:val="00060A75"/>
    <w:rsid w:val="00074919"/>
    <w:rsid w:val="0007678D"/>
    <w:rsid w:val="000769CE"/>
    <w:rsid w:val="00076A7B"/>
    <w:rsid w:val="000807F9"/>
    <w:rsid w:val="00081E81"/>
    <w:rsid w:val="00081F0E"/>
    <w:rsid w:val="00083785"/>
    <w:rsid w:val="0008396A"/>
    <w:rsid w:val="00083CDA"/>
    <w:rsid w:val="000849A2"/>
    <w:rsid w:val="00084A83"/>
    <w:rsid w:val="0008559F"/>
    <w:rsid w:val="00092EC8"/>
    <w:rsid w:val="00093FE6"/>
    <w:rsid w:val="000A1007"/>
    <w:rsid w:val="000A1100"/>
    <w:rsid w:val="000A17B5"/>
    <w:rsid w:val="000A4CBC"/>
    <w:rsid w:val="000A574A"/>
    <w:rsid w:val="000A74AB"/>
    <w:rsid w:val="000B2A56"/>
    <w:rsid w:val="000C7EE9"/>
    <w:rsid w:val="000D3FF9"/>
    <w:rsid w:val="000D69A5"/>
    <w:rsid w:val="000E0A51"/>
    <w:rsid w:val="000E1DA2"/>
    <w:rsid w:val="000E798A"/>
    <w:rsid w:val="000F2DDA"/>
    <w:rsid w:val="000F3CF3"/>
    <w:rsid w:val="000F49CD"/>
    <w:rsid w:val="00101EA0"/>
    <w:rsid w:val="0010618F"/>
    <w:rsid w:val="00106919"/>
    <w:rsid w:val="00122D58"/>
    <w:rsid w:val="001249A0"/>
    <w:rsid w:val="0012542D"/>
    <w:rsid w:val="00125ABB"/>
    <w:rsid w:val="001303A1"/>
    <w:rsid w:val="00131DE2"/>
    <w:rsid w:val="0013357B"/>
    <w:rsid w:val="00137280"/>
    <w:rsid w:val="0014202D"/>
    <w:rsid w:val="00142274"/>
    <w:rsid w:val="00143989"/>
    <w:rsid w:val="001447C1"/>
    <w:rsid w:val="00147FAC"/>
    <w:rsid w:val="00151C41"/>
    <w:rsid w:val="001549DA"/>
    <w:rsid w:val="00154F81"/>
    <w:rsid w:val="00155EF6"/>
    <w:rsid w:val="001562FC"/>
    <w:rsid w:val="00160A8A"/>
    <w:rsid w:val="001635C4"/>
    <w:rsid w:val="001640E2"/>
    <w:rsid w:val="0016729E"/>
    <w:rsid w:val="00167BB7"/>
    <w:rsid w:val="00171CC6"/>
    <w:rsid w:val="00183889"/>
    <w:rsid w:val="00183B2C"/>
    <w:rsid w:val="00184062"/>
    <w:rsid w:val="0018573F"/>
    <w:rsid w:val="001A16A8"/>
    <w:rsid w:val="001A1DC6"/>
    <w:rsid w:val="001A4A46"/>
    <w:rsid w:val="001A596E"/>
    <w:rsid w:val="001A75F7"/>
    <w:rsid w:val="001B0E59"/>
    <w:rsid w:val="001B2E43"/>
    <w:rsid w:val="001B4421"/>
    <w:rsid w:val="001B5838"/>
    <w:rsid w:val="001C07FB"/>
    <w:rsid w:val="001C24A2"/>
    <w:rsid w:val="001C3096"/>
    <w:rsid w:val="001C3C52"/>
    <w:rsid w:val="001C4D05"/>
    <w:rsid w:val="001C56EC"/>
    <w:rsid w:val="001C7A69"/>
    <w:rsid w:val="001D04B0"/>
    <w:rsid w:val="001D09EA"/>
    <w:rsid w:val="001D7AE4"/>
    <w:rsid w:val="001E1DD3"/>
    <w:rsid w:val="001E29CE"/>
    <w:rsid w:val="001E3481"/>
    <w:rsid w:val="001E3D2F"/>
    <w:rsid w:val="001E62B3"/>
    <w:rsid w:val="001E7605"/>
    <w:rsid w:val="001E77E9"/>
    <w:rsid w:val="001F46E6"/>
    <w:rsid w:val="001F5045"/>
    <w:rsid w:val="001F6C84"/>
    <w:rsid w:val="001F6F95"/>
    <w:rsid w:val="001F71A8"/>
    <w:rsid w:val="00200AC8"/>
    <w:rsid w:val="00202B1C"/>
    <w:rsid w:val="00202E94"/>
    <w:rsid w:val="002044A0"/>
    <w:rsid w:val="00204A78"/>
    <w:rsid w:val="00204B06"/>
    <w:rsid w:val="002121FF"/>
    <w:rsid w:val="00212966"/>
    <w:rsid w:val="00212EAC"/>
    <w:rsid w:val="00213494"/>
    <w:rsid w:val="0021395F"/>
    <w:rsid w:val="00214302"/>
    <w:rsid w:val="00214EB8"/>
    <w:rsid w:val="00216D83"/>
    <w:rsid w:val="0021751F"/>
    <w:rsid w:val="00221569"/>
    <w:rsid w:val="00222EE0"/>
    <w:rsid w:val="00230BF2"/>
    <w:rsid w:val="0024320C"/>
    <w:rsid w:val="00245D07"/>
    <w:rsid w:val="00245DC3"/>
    <w:rsid w:val="002500FB"/>
    <w:rsid w:val="00250D80"/>
    <w:rsid w:val="002510F3"/>
    <w:rsid w:val="00251716"/>
    <w:rsid w:val="00252345"/>
    <w:rsid w:val="00252365"/>
    <w:rsid w:val="00253FEF"/>
    <w:rsid w:val="0025522C"/>
    <w:rsid w:val="00255928"/>
    <w:rsid w:val="00256A20"/>
    <w:rsid w:val="00257747"/>
    <w:rsid w:val="00257A76"/>
    <w:rsid w:val="002668EA"/>
    <w:rsid w:val="00266D16"/>
    <w:rsid w:val="00271293"/>
    <w:rsid w:val="00273129"/>
    <w:rsid w:val="0027599B"/>
    <w:rsid w:val="00281BA5"/>
    <w:rsid w:val="00281C2F"/>
    <w:rsid w:val="002872BE"/>
    <w:rsid w:val="00291006"/>
    <w:rsid w:val="002923BA"/>
    <w:rsid w:val="0029467D"/>
    <w:rsid w:val="0029704E"/>
    <w:rsid w:val="002A2A48"/>
    <w:rsid w:val="002A6F66"/>
    <w:rsid w:val="002C236E"/>
    <w:rsid w:val="002C327F"/>
    <w:rsid w:val="002C4699"/>
    <w:rsid w:val="002C6854"/>
    <w:rsid w:val="002D18E1"/>
    <w:rsid w:val="002D5352"/>
    <w:rsid w:val="002D5445"/>
    <w:rsid w:val="002E0244"/>
    <w:rsid w:val="002E1B71"/>
    <w:rsid w:val="002E2726"/>
    <w:rsid w:val="002E62B6"/>
    <w:rsid w:val="002E6968"/>
    <w:rsid w:val="002E7DFE"/>
    <w:rsid w:val="002F76D7"/>
    <w:rsid w:val="00304F5C"/>
    <w:rsid w:val="00311841"/>
    <w:rsid w:val="00311E9F"/>
    <w:rsid w:val="00311F4D"/>
    <w:rsid w:val="0032152B"/>
    <w:rsid w:val="00322BD3"/>
    <w:rsid w:val="00322E23"/>
    <w:rsid w:val="0033451A"/>
    <w:rsid w:val="00340DE2"/>
    <w:rsid w:val="00341841"/>
    <w:rsid w:val="00342937"/>
    <w:rsid w:val="00343E77"/>
    <w:rsid w:val="003450DF"/>
    <w:rsid w:val="003467F1"/>
    <w:rsid w:val="00347F2A"/>
    <w:rsid w:val="0035335E"/>
    <w:rsid w:val="0035505B"/>
    <w:rsid w:val="00357D00"/>
    <w:rsid w:val="003611C9"/>
    <w:rsid w:val="00362996"/>
    <w:rsid w:val="00363433"/>
    <w:rsid w:val="003647AA"/>
    <w:rsid w:val="00366A4A"/>
    <w:rsid w:val="00371283"/>
    <w:rsid w:val="0037445A"/>
    <w:rsid w:val="00381934"/>
    <w:rsid w:val="00384592"/>
    <w:rsid w:val="003853AD"/>
    <w:rsid w:val="00386484"/>
    <w:rsid w:val="003865A2"/>
    <w:rsid w:val="003904DE"/>
    <w:rsid w:val="00390A54"/>
    <w:rsid w:val="00391C87"/>
    <w:rsid w:val="00391F52"/>
    <w:rsid w:val="003A23F3"/>
    <w:rsid w:val="003A5AE2"/>
    <w:rsid w:val="003B404B"/>
    <w:rsid w:val="003B58DC"/>
    <w:rsid w:val="003C0592"/>
    <w:rsid w:val="003C3A79"/>
    <w:rsid w:val="003C4EAC"/>
    <w:rsid w:val="003C7B7B"/>
    <w:rsid w:val="003D05C9"/>
    <w:rsid w:val="003D0FD7"/>
    <w:rsid w:val="003D1A4A"/>
    <w:rsid w:val="003D4F69"/>
    <w:rsid w:val="003D56F9"/>
    <w:rsid w:val="003D655E"/>
    <w:rsid w:val="003D703C"/>
    <w:rsid w:val="003D7DC5"/>
    <w:rsid w:val="003E11D9"/>
    <w:rsid w:val="003E1F9A"/>
    <w:rsid w:val="003E2FFC"/>
    <w:rsid w:val="003E57FA"/>
    <w:rsid w:val="003E5EEE"/>
    <w:rsid w:val="003F09E4"/>
    <w:rsid w:val="003F5E89"/>
    <w:rsid w:val="003F6F35"/>
    <w:rsid w:val="003F7585"/>
    <w:rsid w:val="003F7999"/>
    <w:rsid w:val="003F7FBB"/>
    <w:rsid w:val="00401B21"/>
    <w:rsid w:val="00404197"/>
    <w:rsid w:val="0040427D"/>
    <w:rsid w:val="004045B0"/>
    <w:rsid w:val="00405DF7"/>
    <w:rsid w:val="00407BFB"/>
    <w:rsid w:val="00414DBF"/>
    <w:rsid w:val="00415E7A"/>
    <w:rsid w:val="004209C6"/>
    <w:rsid w:val="004209D4"/>
    <w:rsid w:val="004225B2"/>
    <w:rsid w:val="0042483E"/>
    <w:rsid w:val="00424DDC"/>
    <w:rsid w:val="00425BB2"/>
    <w:rsid w:val="0042688C"/>
    <w:rsid w:val="004301A7"/>
    <w:rsid w:val="00437196"/>
    <w:rsid w:val="00437EB1"/>
    <w:rsid w:val="00442352"/>
    <w:rsid w:val="00443F36"/>
    <w:rsid w:val="00444142"/>
    <w:rsid w:val="00444B9E"/>
    <w:rsid w:val="004469EF"/>
    <w:rsid w:val="00446A8C"/>
    <w:rsid w:val="00446AB3"/>
    <w:rsid w:val="00450D1F"/>
    <w:rsid w:val="004557E9"/>
    <w:rsid w:val="004563FA"/>
    <w:rsid w:val="0045650E"/>
    <w:rsid w:val="00463464"/>
    <w:rsid w:val="00466300"/>
    <w:rsid w:val="0047330D"/>
    <w:rsid w:val="00473858"/>
    <w:rsid w:val="00474D45"/>
    <w:rsid w:val="004772DC"/>
    <w:rsid w:val="00481B8A"/>
    <w:rsid w:val="0048216B"/>
    <w:rsid w:val="0048766B"/>
    <w:rsid w:val="00495684"/>
    <w:rsid w:val="004A1BCA"/>
    <w:rsid w:val="004A243D"/>
    <w:rsid w:val="004A2512"/>
    <w:rsid w:val="004A5D60"/>
    <w:rsid w:val="004B02E4"/>
    <w:rsid w:val="004B0580"/>
    <w:rsid w:val="004B0DBF"/>
    <w:rsid w:val="004B151E"/>
    <w:rsid w:val="004B28E1"/>
    <w:rsid w:val="004B3C8E"/>
    <w:rsid w:val="004B44D2"/>
    <w:rsid w:val="004B4D15"/>
    <w:rsid w:val="004B7D48"/>
    <w:rsid w:val="004C3D61"/>
    <w:rsid w:val="004C450E"/>
    <w:rsid w:val="004C4EED"/>
    <w:rsid w:val="004C72F7"/>
    <w:rsid w:val="004C73D3"/>
    <w:rsid w:val="004D0493"/>
    <w:rsid w:val="004D16C6"/>
    <w:rsid w:val="004D1FB4"/>
    <w:rsid w:val="004D3CC2"/>
    <w:rsid w:val="004D41D5"/>
    <w:rsid w:val="004D567E"/>
    <w:rsid w:val="004D57BB"/>
    <w:rsid w:val="004D5CA2"/>
    <w:rsid w:val="004D6391"/>
    <w:rsid w:val="004E4343"/>
    <w:rsid w:val="004E4505"/>
    <w:rsid w:val="004E4B38"/>
    <w:rsid w:val="004E5611"/>
    <w:rsid w:val="004F1D5C"/>
    <w:rsid w:val="004F611C"/>
    <w:rsid w:val="00505043"/>
    <w:rsid w:val="005052D2"/>
    <w:rsid w:val="0050598D"/>
    <w:rsid w:val="00510FE9"/>
    <w:rsid w:val="00513874"/>
    <w:rsid w:val="00516C9F"/>
    <w:rsid w:val="0051725C"/>
    <w:rsid w:val="00524FF7"/>
    <w:rsid w:val="005272D8"/>
    <w:rsid w:val="0053187F"/>
    <w:rsid w:val="005359E0"/>
    <w:rsid w:val="005370FB"/>
    <w:rsid w:val="005444DB"/>
    <w:rsid w:val="00544C8E"/>
    <w:rsid w:val="0054705C"/>
    <w:rsid w:val="00547833"/>
    <w:rsid w:val="0055019D"/>
    <w:rsid w:val="00550F0B"/>
    <w:rsid w:val="00550F84"/>
    <w:rsid w:val="00551045"/>
    <w:rsid w:val="00551158"/>
    <w:rsid w:val="00553753"/>
    <w:rsid w:val="00555676"/>
    <w:rsid w:val="00556E62"/>
    <w:rsid w:val="00562A76"/>
    <w:rsid w:val="00562DC8"/>
    <w:rsid w:val="0056787A"/>
    <w:rsid w:val="00571082"/>
    <w:rsid w:val="0057205E"/>
    <w:rsid w:val="00577B0D"/>
    <w:rsid w:val="00582D3D"/>
    <w:rsid w:val="00583E3F"/>
    <w:rsid w:val="00585ED7"/>
    <w:rsid w:val="00586637"/>
    <w:rsid w:val="00592142"/>
    <w:rsid w:val="00592FEC"/>
    <w:rsid w:val="0059623A"/>
    <w:rsid w:val="005A0AB4"/>
    <w:rsid w:val="005A40A5"/>
    <w:rsid w:val="005A6922"/>
    <w:rsid w:val="005A6F41"/>
    <w:rsid w:val="005A760D"/>
    <w:rsid w:val="005B0BFB"/>
    <w:rsid w:val="005B164F"/>
    <w:rsid w:val="005B1D16"/>
    <w:rsid w:val="005B2316"/>
    <w:rsid w:val="005B35D9"/>
    <w:rsid w:val="005B63C9"/>
    <w:rsid w:val="005D2243"/>
    <w:rsid w:val="005D5062"/>
    <w:rsid w:val="005D76FD"/>
    <w:rsid w:val="005D7D99"/>
    <w:rsid w:val="005E0BC9"/>
    <w:rsid w:val="005E1693"/>
    <w:rsid w:val="005E2EDA"/>
    <w:rsid w:val="005E6186"/>
    <w:rsid w:val="005E6B2D"/>
    <w:rsid w:val="005F15E2"/>
    <w:rsid w:val="005F351E"/>
    <w:rsid w:val="005F527C"/>
    <w:rsid w:val="005F5885"/>
    <w:rsid w:val="005F6D36"/>
    <w:rsid w:val="0060585C"/>
    <w:rsid w:val="006073E5"/>
    <w:rsid w:val="006076B4"/>
    <w:rsid w:val="00607EEA"/>
    <w:rsid w:val="006117FD"/>
    <w:rsid w:val="00614943"/>
    <w:rsid w:val="00617A70"/>
    <w:rsid w:val="00617CAF"/>
    <w:rsid w:val="00620F8F"/>
    <w:rsid w:val="00622700"/>
    <w:rsid w:val="00630D4F"/>
    <w:rsid w:val="00631621"/>
    <w:rsid w:val="00631EE3"/>
    <w:rsid w:val="00632D65"/>
    <w:rsid w:val="0063508B"/>
    <w:rsid w:val="00635BA5"/>
    <w:rsid w:val="00635F7A"/>
    <w:rsid w:val="00640986"/>
    <w:rsid w:val="00641454"/>
    <w:rsid w:val="00643CCE"/>
    <w:rsid w:val="00645B67"/>
    <w:rsid w:val="0064731D"/>
    <w:rsid w:val="00647CA6"/>
    <w:rsid w:val="00651C1C"/>
    <w:rsid w:val="0065470B"/>
    <w:rsid w:val="00654E94"/>
    <w:rsid w:val="006552A7"/>
    <w:rsid w:val="00655F53"/>
    <w:rsid w:val="006629CD"/>
    <w:rsid w:val="00662AC9"/>
    <w:rsid w:val="00665F40"/>
    <w:rsid w:val="006676E6"/>
    <w:rsid w:val="006709E8"/>
    <w:rsid w:val="00672B89"/>
    <w:rsid w:val="00673873"/>
    <w:rsid w:val="00673D25"/>
    <w:rsid w:val="006758F8"/>
    <w:rsid w:val="00681E55"/>
    <w:rsid w:val="00685A73"/>
    <w:rsid w:val="0068799A"/>
    <w:rsid w:val="00690419"/>
    <w:rsid w:val="006959E7"/>
    <w:rsid w:val="006963D4"/>
    <w:rsid w:val="00697D91"/>
    <w:rsid w:val="006A2AA4"/>
    <w:rsid w:val="006A2C04"/>
    <w:rsid w:val="006A2EE4"/>
    <w:rsid w:val="006A3789"/>
    <w:rsid w:val="006A4B5C"/>
    <w:rsid w:val="006A5F30"/>
    <w:rsid w:val="006A60A1"/>
    <w:rsid w:val="006B2BF3"/>
    <w:rsid w:val="006B3ADB"/>
    <w:rsid w:val="006B3B55"/>
    <w:rsid w:val="006B4DE5"/>
    <w:rsid w:val="006B4FAD"/>
    <w:rsid w:val="006B61D3"/>
    <w:rsid w:val="006B7253"/>
    <w:rsid w:val="006C2454"/>
    <w:rsid w:val="006C77C7"/>
    <w:rsid w:val="006D1F36"/>
    <w:rsid w:val="006D22F6"/>
    <w:rsid w:val="006D3E75"/>
    <w:rsid w:val="006E08CE"/>
    <w:rsid w:val="006E351E"/>
    <w:rsid w:val="006E3696"/>
    <w:rsid w:val="006E47F3"/>
    <w:rsid w:val="006E4FC6"/>
    <w:rsid w:val="006E63CE"/>
    <w:rsid w:val="006E6B58"/>
    <w:rsid w:val="006F12C1"/>
    <w:rsid w:val="006F1FEC"/>
    <w:rsid w:val="006F31EF"/>
    <w:rsid w:val="006F6191"/>
    <w:rsid w:val="006F6E9C"/>
    <w:rsid w:val="0070168C"/>
    <w:rsid w:val="007024B2"/>
    <w:rsid w:val="007054E4"/>
    <w:rsid w:val="0071465D"/>
    <w:rsid w:val="007227E8"/>
    <w:rsid w:val="00730FD2"/>
    <w:rsid w:val="0073329B"/>
    <w:rsid w:val="00733667"/>
    <w:rsid w:val="00734853"/>
    <w:rsid w:val="007353BD"/>
    <w:rsid w:val="00737C8C"/>
    <w:rsid w:val="00742401"/>
    <w:rsid w:val="00743077"/>
    <w:rsid w:val="00744E49"/>
    <w:rsid w:val="00746283"/>
    <w:rsid w:val="007470C0"/>
    <w:rsid w:val="007470E7"/>
    <w:rsid w:val="00750EF6"/>
    <w:rsid w:val="00752F49"/>
    <w:rsid w:val="007530E8"/>
    <w:rsid w:val="007557F2"/>
    <w:rsid w:val="0075760A"/>
    <w:rsid w:val="007613D2"/>
    <w:rsid w:val="00761867"/>
    <w:rsid w:val="00763AA6"/>
    <w:rsid w:val="00763BD2"/>
    <w:rsid w:val="007659A2"/>
    <w:rsid w:val="0076690B"/>
    <w:rsid w:val="007675D9"/>
    <w:rsid w:val="0077081C"/>
    <w:rsid w:val="00772768"/>
    <w:rsid w:val="0077594C"/>
    <w:rsid w:val="007769C6"/>
    <w:rsid w:val="00780C74"/>
    <w:rsid w:val="0078108D"/>
    <w:rsid w:val="00784282"/>
    <w:rsid w:val="00787970"/>
    <w:rsid w:val="0079185E"/>
    <w:rsid w:val="00796F67"/>
    <w:rsid w:val="007A3548"/>
    <w:rsid w:val="007A4D3C"/>
    <w:rsid w:val="007A5ECF"/>
    <w:rsid w:val="007A6F21"/>
    <w:rsid w:val="007A78D1"/>
    <w:rsid w:val="007B0788"/>
    <w:rsid w:val="007B0FFB"/>
    <w:rsid w:val="007B183D"/>
    <w:rsid w:val="007B369D"/>
    <w:rsid w:val="007B4148"/>
    <w:rsid w:val="007C239D"/>
    <w:rsid w:val="007C4E99"/>
    <w:rsid w:val="007C7B28"/>
    <w:rsid w:val="007D034A"/>
    <w:rsid w:val="007D2B7D"/>
    <w:rsid w:val="007D348D"/>
    <w:rsid w:val="007D4C5E"/>
    <w:rsid w:val="007D5C07"/>
    <w:rsid w:val="007D67DD"/>
    <w:rsid w:val="007E3A9E"/>
    <w:rsid w:val="007E418D"/>
    <w:rsid w:val="007E47EC"/>
    <w:rsid w:val="007E5146"/>
    <w:rsid w:val="007F0313"/>
    <w:rsid w:val="007F1285"/>
    <w:rsid w:val="007F1D7E"/>
    <w:rsid w:val="007F1ED4"/>
    <w:rsid w:val="007F2945"/>
    <w:rsid w:val="007F31AA"/>
    <w:rsid w:val="007F5400"/>
    <w:rsid w:val="007F5BDA"/>
    <w:rsid w:val="007F6902"/>
    <w:rsid w:val="007F6A55"/>
    <w:rsid w:val="00806755"/>
    <w:rsid w:val="00807486"/>
    <w:rsid w:val="00812398"/>
    <w:rsid w:val="00817631"/>
    <w:rsid w:val="0082083D"/>
    <w:rsid w:val="008218F0"/>
    <w:rsid w:val="00824FB1"/>
    <w:rsid w:val="008264B7"/>
    <w:rsid w:val="008264E9"/>
    <w:rsid w:val="008266E7"/>
    <w:rsid w:val="00827B0A"/>
    <w:rsid w:val="0083239C"/>
    <w:rsid w:val="00833D52"/>
    <w:rsid w:val="00834D50"/>
    <w:rsid w:val="00837369"/>
    <w:rsid w:val="008442C3"/>
    <w:rsid w:val="00844546"/>
    <w:rsid w:val="0085103F"/>
    <w:rsid w:val="00851A1A"/>
    <w:rsid w:val="008521F3"/>
    <w:rsid w:val="008523B2"/>
    <w:rsid w:val="008537E1"/>
    <w:rsid w:val="00854EF3"/>
    <w:rsid w:val="0085757D"/>
    <w:rsid w:val="0086045E"/>
    <w:rsid w:val="008635D6"/>
    <w:rsid w:val="008659B6"/>
    <w:rsid w:val="008715CB"/>
    <w:rsid w:val="00877D1B"/>
    <w:rsid w:val="00880619"/>
    <w:rsid w:val="00880D54"/>
    <w:rsid w:val="0088251A"/>
    <w:rsid w:val="008829DC"/>
    <w:rsid w:val="00885761"/>
    <w:rsid w:val="008863F5"/>
    <w:rsid w:val="008874E3"/>
    <w:rsid w:val="0089020B"/>
    <w:rsid w:val="00894173"/>
    <w:rsid w:val="00894700"/>
    <w:rsid w:val="00894A4C"/>
    <w:rsid w:val="00895B62"/>
    <w:rsid w:val="008970E4"/>
    <w:rsid w:val="00897ACB"/>
    <w:rsid w:val="00897FDB"/>
    <w:rsid w:val="008A06B3"/>
    <w:rsid w:val="008A2D6B"/>
    <w:rsid w:val="008B5197"/>
    <w:rsid w:val="008B51B8"/>
    <w:rsid w:val="008C1676"/>
    <w:rsid w:val="008C7A2A"/>
    <w:rsid w:val="008C7B51"/>
    <w:rsid w:val="008D0DD1"/>
    <w:rsid w:val="008D200F"/>
    <w:rsid w:val="008E0279"/>
    <w:rsid w:val="008E25FB"/>
    <w:rsid w:val="008E2693"/>
    <w:rsid w:val="008E2921"/>
    <w:rsid w:val="008E3B50"/>
    <w:rsid w:val="008E48B4"/>
    <w:rsid w:val="008E5148"/>
    <w:rsid w:val="008E7017"/>
    <w:rsid w:val="008E71FA"/>
    <w:rsid w:val="008F0575"/>
    <w:rsid w:val="008F0808"/>
    <w:rsid w:val="008F1B49"/>
    <w:rsid w:val="00900DCB"/>
    <w:rsid w:val="00903745"/>
    <w:rsid w:val="0090428C"/>
    <w:rsid w:val="009052D1"/>
    <w:rsid w:val="00914457"/>
    <w:rsid w:val="0091514B"/>
    <w:rsid w:val="00921A7C"/>
    <w:rsid w:val="00925213"/>
    <w:rsid w:val="00927B45"/>
    <w:rsid w:val="009300DB"/>
    <w:rsid w:val="009307F4"/>
    <w:rsid w:val="009332A7"/>
    <w:rsid w:val="009332BE"/>
    <w:rsid w:val="009336D2"/>
    <w:rsid w:val="00934BB2"/>
    <w:rsid w:val="009362FE"/>
    <w:rsid w:val="00936949"/>
    <w:rsid w:val="009370E0"/>
    <w:rsid w:val="00941C54"/>
    <w:rsid w:val="00942451"/>
    <w:rsid w:val="0094573E"/>
    <w:rsid w:val="00945A94"/>
    <w:rsid w:val="009527E2"/>
    <w:rsid w:val="0095550E"/>
    <w:rsid w:val="00961BD3"/>
    <w:rsid w:val="00963F74"/>
    <w:rsid w:val="009706A3"/>
    <w:rsid w:val="00972115"/>
    <w:rsid w:val="0097330F"/>
    <w:rsid w:val="00973551"/>
    <w:rsid w:val="00975F83"/>
    <w:rsid w:val="009832A4"/>
    <w:rsid w:val="00986B70"/>
    <w:rsid w:val="009871A3"/>
    <w:rsid w:val="00991499"/>
    <w:rsid w:val="00993461"/>
    <w:rsid w:val="00995B1D"/>
    <w:rsid w:val="00995C1E"/>
    <w:rsid w:val="00996B41"/>
    <w:rsid w:val="0099749A"/>
    <w:rsid w:val="009A07DC"/>
    <w:rsid w:val="009A197E"/>
    <w:rsid w:val="009A1C67"/>
    <w:rsid w:val="009A1DB8"/>
    <w:rsid w:val="009A2E19"/>
    <w:rsid w:val="009A2E6E"/>
    <w:rsid w:val="009A52CC"/>
    <w:rsid w:val="009B0238"/>
    <w:rsid w:val="009B21FB"/>
    <w:rsid w:val="009B4224"/>
    <w:rsid w:val="009B54C8"/>
    <w:rsid w:val="009B6083"/>
    <w:rsid w:val="009B70C2"/>
    <w:rsid w:val="009C063C"/>
    <w:rsid w:val="009C3E34"/>
    <w:rsid w:val="009C4048"/>
    <w:rsid w:val="009D0851"/>
    <w:rsid w:val="009D39CE"/>
    <w:rsid w:val="009D47A2"/>
    <w:rsid w:val="009D63AC"/>
    <w:rsid w:val="009E1862"/>
    <w:rsid w:val="009E35C0"/>
    <w:rsid w:val="009E7377"/>
    <w:rsid w:val="009F2250"/>
    <w:rsid w:val="009F447C"/>
    <w:rsid w:val="009F53DC"/>
    <w:rsid w:val="00A02D9E"/>
    <w:rsid w:val="00A03E29"/>
    <w:rsid w:val="00A04238"/>
    <w:rsid w:val="00A0474A"/>
    <w:rsid w:val="00A11DDE"/>
    <w:rsid w:val="00A156CB"/>
    <w:rsid w:val="00A162AF"/>
    <w:rsid w:val="00A16AFC"/>
    <w:rsid w:val="00A203B7"/>
    <w:rsid w:val="00A20941"/>
    <w:rsid w:val="00A229BE"/>
    <w:rsid w:val="00A2400F"/>
    <w:rsid w:val="00A26B51"/>
    <w:rsid w:val="00A3109A"/>
    <w:rsid w:val="00A342FD"/>
    <w:rsid w:val="00A3606F"/>
    <w:rsid w:val="00A3754D"/>
    <w:rsid w:val="00A417AF"/>
    <w:rsid w:val="00A41C69"/>
    <w:rsid w:val="00A438BD"/>
    <w:rsid w:val="00A43942"/>
    <w:rsid w:val="00A44AF3"/>
    <w:rsid w:val="00A4584A"/>
    <w:rsid w:val="00A47E6B"/>
    <w:rsid w:val="00A50013"/>
    <w:rsid w:val="00A543C3"/>
    <w:rsid w:val="00A56D1A"/>
    <w:rsid w:val="00A575AA"/>
    <w:rsid w:val="00A6013C"/>
    <w:rsid w:val="00A61723"/>
    <w:rsid w:val="00A618FF"/>
    <w:rsid w:val="00A659A2"/>
    <w:rsid w:val="00A66E35"/>
    <w:rsid w:val="00A71F6B"/>
    <w:rsid w:val="00A720B9"/>
    <w:rsid w:val="00A73F7E"/>
    <w:rsid w:val="00A74C9B"/>
    <w:rsid w:val="00A80C91"/>
    <w:rsid w:val="00A8456F"/>
    <w:rsid w:val="00A908FF"/>
    <w:rsid w:val="00A91B57"/>
    <w:rsid w:val="00A9560D"/>
    <w:rsid w:val="00A97E31"/>
    <w:rsid w:val="00AA56E3"/>
    <w:rsid w:val="00AB3FEE"/>
    <w:rsid w:val="00AB4DFF"/>
    <w:rsid w:val="00AB51AE"/>
    <w:rsid w:val="00AB53DA"/>
    <w:rsid w:val="00AC21DD"/>
    <w:rsid w:val="00AC21EC"/>
    <w:rsid w:val="00AC2F5A"/>
    <w:rsid w:val="00AC7566"/>
    <w:rsid w:val="00AD1206"/>
    <w:rsid w:val="00AD220A"/>
    <w:rsid w:val="00AD3A3D"/>
    <w:rsid w:val="00AD7C40"/>
    <w:rsid w:val="00AD7CD7"/>
    <w:rsid w:val="00AE1273"/>
    <w:rsid w:val="00AE4D06"/>
    <w:rsid w:val="00AE6A2A"/>
    <w:rsid w:val="00AF2503"/>
    <w:rsid w:val="00AF6FE8"/>
    <w:rsid w:val="00B00452"/>
    <w:rsid w:val="00B1183E"/>
    <w:rsid w:val="00B118A9"/>
    <w:rsid w:val="00B20BAB"/>
    <w:rsid w:val="00B21BFE"/>
    <w:rsid w:val="00B22212"/>
    <w:rsid w:val="00B23449"/>
    <w:rsid w:val="00B24038"/>
    <w:rsid w:val="00B27B89"/>
    <w:rsid w:val="00B31464"/>
    <w:rsid w:val="00B353AE"/>
    <w:rsid w:val="00B36379"/>
    <w:rsid w:val="00B409EA"/>
    <w:rsid w:val="00B40B04"/>
    <w:rsid w:val="00B40D80"/>
    <w:rsid w:val="00B428D7"/>
    <w:rsid w:val="00B441CD"/>
    <w:rsid w:val="00B475EC"/>
    <w:rsid w:val="00B50D7D"/>
    <w:rsid w:val="00B515D0"/>
    <w:rsid w:val="00B522BD"/>
    <w:rsid w:val="00B523A1"/>
    <w:rsid w:val="00B53318"/>
    <w:rsid w:val="00B558EA"/>
    <w:rsid w:val="00B70C7B"/>
    <w:rsid w:val="00B720A1"/>
    <w:rsid w:val="00B728E4"/>
    <w:rsid w:val="00B73207"/>
    <w:rsid w:val="00B755B1"/>
    <w:rsid w:val="00B771A6"/>
    <w:rsid w:val="00B77F52"/>
    <w:rsid w:val="00B869B7"/>
    <w:rsid w:val="00B93BBA"/>
    <w:rsid w:val="00BA037B"/>
    <w:rsid w:val="00BA0534"/>
    <w:rsid w:val="00BA0BE7"/>
    <w:rsid w:val="00BA6E93"/>
    <w:rsid w:val="00BB1DB6"/>
    <w:rsid w:val="00BB41E0"/>
    <w:rsid w:val="00BC1BD8"/>
    <w:rsid w:val="00BC393D"/>
    <w:rsid w:val="00BC5CEC"/>
    <w:rsid w:val="00BD0D29"/>
    <w:rsid w:val="00BD3E41"/>
    <w:rsid w:val="00BD4255"/>
    <w:rsid w:val="00BE198D"/>
    <w:rsid w:val="00BF0058"/>
    <w:rsid w:val="00BF02B0"/>
    <w:rsid w:val="00BF0BB5"/>
    <w:rsid w:val="00BF1C2C"/>
    <w:rsid w:val="00BF2D0B"/>
    <w:rsid w:val="00BF50CB"/>
    <w:rsid w:val="00C009B2"/>
    <w:rsid w:val="00C04320"/>
    <w:rsid w:val="00C05515"/>
    <w:rsid w:val="00C06530"/>
    <w:rsid w:val="00C148CF"/>
    <w:rsid w:val="00C14D8D"/>
    <w:rsid w:val="00C15924"/>
    <w:rsid w:val="00C1685C"/>
    <w:rsid w:val="00C17DB7"/>
    <w:rsid w:val="00C20B3D"/>
    <w:rsid w:val="00C274FD"/>
    <w:rsid w:val="00C33DC0"/>
    <w:rsid w:val="00C34980"/>
    <w:rsid w:val="00C361F1"/>
    <w:rsid w:val="00C36FE7"/>
    <w:rsid w:val="00C40DFB"/>
    <w:rsid w:val="00C41820"/>
    <w:rsid w:val="00C42E0C"/>
    <w:rsid w:val="00C446CD"/>
    <w:rsid w:val="00C51558"/>
    <w:rsid w:val="00C523EA"/>
    <w:rsid w:val="00C5647C"/>
    <w:rsid w:val="00C56C46"/>
    <w:rsid w:val="00C60101"/>
    <w:rsid w:val="00C63F4E"/>
    <w:rsid w:val="00C64979"/>
    <w:rsid w:val="00C64D4A"/>
    <w:rsid w:val="00C67447"/>
    <w:rsid w:val="00C7046D"/>
    <w:rsid w:val="00C72788"/>
    <w:rsid w:val="00C76A06"/>
    <w:rsid w:val="00C80B77"/>
    <w:rsid w:val="00C81900"/>
    <w:rsid w:val="00C8557F"/>
    <w:rsid w:val="00C87D5F"/>
    <w:rsid w:val="00C90198"/>
    <w:rsid w:val="00C9090E"/>
    <w:rsid w:val="00C91068"/>
    <w:rsid w:val="00C91C08"/>
    <w:rsid w:val="00C94F6E"/>
    <w:rsid w:val="00CA74F5"/>
    <w:rsid w:val="00CA74F8"/>
    <w:rsid w:val="00CB036B"/>
    <w:rsid w:val="00CB08F8"/>
    <w:rsid w:val="00CB7C19"/>
    <w:rsid w:val="00CC1E49"/>
    <w:rsid w:val="00CC32CE"/>
    <w:rsid w:val="00CC627D"/>
    <w:rsid w:val="00CD4B33"/>
    <w:rsid w:val="00CD53E1"/>
    <w:rsid w:val="00CD5449"/>
    <w:rsid w:val="00CD54D4"/>
    <w:rsid w:val="00CD6C58"/>
    <w:rsid w:val="00CD7C0D"/>
    <w:rsid w:val="00CE0CD4"/>
    <w:rsid w:val="00CE0D68"/>
    <w:rsid w:val="00CE4B52"/>
    <w:rsid w:val="00CE76B9"/>
    <w:rsid w:val="00CF18F8"/>
    <w:rsid w:val="00CF20F0"/>
    <w:rsid w:val="00CF2C65"/>
    <w:rsid w:val="00CF3082"/>
    <w:rsid w:val="00CF3F36"/>
    <w:rsid w:val="00D01260"/>
    <w:rsid w:val="00D04EBE"/>
    <w:rsid w:val="00D07167"/>
    <w:rsid w:val="00D104F2"/>
    <w:rsid w:val="00D1274E"/>
    <w:rsid w:val="00D1647E"/>
    <w:rsid w:val="00D17ADF"/>
    <w:rsid w:val="00D202DD"/>
    <w:rsid w:val="00D217BD"/>
    <w:rsid w:val="00D25A10"/>
    <w:rsid w:val="00D31C29"/>
    <w:rsid w:val="00D33468"/>
    <w:rsid w:val="00D349D3"/>
    <w:rsid w:val="00D4020E"/>
    <w:rsid w:val="00D406D5"/>
    <w:rsid w:val="00D42971"/>
    <w:rsid w:val="00D43680"/>
    <w:rsid w:val="00D44370"/>
    <w:rsid w:val="00D453F4"/>
    <w:rsid w:val="00D47F6F"/>
    <w:rsid w:val="00D53435"/>
    <w:rsid w:val="00D54EC1"/>
    <w:rsid w:val="00D56D92"/>
    <w:rsid w:val="00D60258"/>
    <w:rsid w:val="00D60DE7"/>
    <w:rsid w:val="00D639AF"/>
    <w:rsid w:val="00D70AF6"/>
    <w:rsid w:val="00D726D5"/>
    <w:rsid w:val="00D75A0B"/>
    <w:rsid w:val="00D7690B"/>
    <w:rsid w:val="00D773AB"/>
    <w:rsid w:val="00D8201E"/>
    <w:rsid w:val="00D82EAF"/>
    <w:rsid w:val="00D82FAD"/>
    <w:rsid w:val="00D830B6"/>
    <w:rsid w:val="00D83CAB"/>
    <w:rsid w:val="00D842EE"/>
    <w:rsid w:val="00D86E08"/>
    <w:rsid w:val="00D86E4A"/>
    <w:rsid w:val="00D90302"/>
    <w:rsid w:val="00D91971"/>
    <w:rsid w:val="00D92678"/>
    <w:rsid w:val="00D958AA"/>
    <w:rsid w:val="00D9710E"/>
    <w:rsid w:val="00D97809"/>
    <w:rsid w:val="00DA2A74"/>
    <w:rsid w:val="00DA7613"/>
    <w:rsid w:val="00DB0F0B"/>
    <w:rsid w:val="00DB3289"/>
    <w:rsid w:val="00DB37C2"/>
    <w:rsid w:val="00DB3FE0"/>
    <w:rsid w:val="00DB602E"/>
    <w:rsid w:val="00DC0EAB"/>
    <w:rsid w:val="00DC1D22"/>
    <w:rsid w:val="00DC530E"/>
    <w:rsid w:val="00DC6355"/>
    <w:rsid w:val="00DD0D62"/>
    <w:rsid w:val="00DD4F3D"/>
    <w:rsid w:val="00DE5377"/>
    <w:rsid w:val="00DF0E73"/>
    <w:rsid w:val="00DF2AE4"/>
    <w:rsid w:val="00DF7572"/>
    <w:rsid w:val="00E004FD"/>
    <w:rsid w:val="00E05234"/>
    <w:rsid w:val="00E11396"/>
    <w:rsid w:val="00E122EB"/>
    <w:rsid w:val="00E13ABC"/>
    <w:rsid w:val="00E1619A"/>
    <w:rsid w:val="00E16651"/>
    <w:rsid w:val="00E16A14"/>
    <w:rsid w:val="00E17F76"/>
    <w:rsid w:val="00E21065"/>
    <w:rsid w:val="00E213BF"/>
    <w:rsid w:val="00E21D3B"/>
    <w:rsid w:val="00E22894"/>
    <w:rsid w:val="00E273CC"/>
    <w:rsid w:val="00E27D57"/>
    <w:rsid w:val="00E30FF3"/>
    <w:rsid w:val="00E34873"/>
    <w:rsid w:val="00E36E43"/>
    <w:rsid w:val="00E4001C"/>
    <w:rsid w:val="00E42C37"/>
    <w:rsid w:val="00E5281A"/>
    <w:rsid w:val="00E53921"/>
    <w:rsid w:val="00E70C86"/>
    <w:rsid w:val="00E7202D"/>
    <w:rsid w:val="00E725E0"/>
    <w:rsid w:val="00E7402E"/>
    <w:rsid w:val="00E752AB"/>
    <w:rsid w:val="00E753F7"/>
    <w:rsid w:val="00E76E57"/>
    <w:rsid w:val="00E7731F"/>
    <w:rsid w:val="00E77B53"/>
    <w:rsid w:val="00E827F0"/>
    <w:rsid w:val="00E83BCE"/>
    <w:rsid w:val="00E85239"/>
    <w:rsid w:val="00E85BAE"/>
    <w:rsid w:val="00E86A3F"/>
    <w:rsid w:val="00E972F2"/>
    <w:rsid w:val="00E97E8B"/>
    <w:rsid w:val="00EA227E"/>
    <w:rsid w:val="00EA25AD"/>
    <w:rsid w:val="00EA6395"/>
    <w:rsid w:val="00EA6B14"/>
    <w:rsid w:val="00EB0470"/>
    <w:rsid w:val="00EB62A0"/>
    <w:rsid w:val="00EC1D3C"/>
    <w:rsid w:val="00EC4B29"/>
    <w:rsid w:val="00EC4C14"/>
    <w:rsid w:val="00ED3C9A"/>
    <w:rsid w:val="00ED7B5A"/>
    <w:rsid w:val="00EE029B"/>
    <w:rsid w:val="00EE5183"/>
    <w:rsid w:val="00EE65FC"/>
    <w:rsid w:val="00EE6848"/>
    <w:rsid w:val="00EE7EC1"/>
    <w:rsid w:val="00EF7C38"/>
    <w:rsid w:val="00F00223"/>
    <w:rsid w:val="00F05493"/>
    <w:rsid w:val="00F05B9E"/>
    <w:rsid w:val="00F07016"/>
    <w:rsid w:val="00F07A04"/>
    <w:rsid w:val="00F161E0"/>
    <w:rsid w:val="00F17E8F"/>
    <w:rsid w:val="00F2186E"/>
    <w:rsid w:val="00F2236C"/>
    <w:rsid w:val="00F23260"/>
    <w:rsid w:val="00F2353D"/>
    <w:rsid w:val="00F265D7"/>
    <w:rsid w:val="00F3227C"/>
    <w:rsid w:val="00F451CE"/>
    <w:rsid w:val="00F500A1"/>
    <w:rsid w:val="00F52867"/>
    <w:rsid w:val="00F543EC"/>
    <w:rsid w:val="00F555BC"/>
    <w:rsid w:val="00F55932"/>
    <w:rsid w:val="00F567A3"/>
    <w:rsid w:val="00F56FD5"/>
    <w:rsid w:val="00F57B99"/>
    <w:rsid w:val="00F63EEC"/>
    <w:rsid w:val="00F652E2"/>
    <w:rsid w:val="00F65FA3"/>
    <w:rsid w:val="00F73716"/>
    <w:rsid w:val="00F771C2"/>
    <w:rsid w:val="00F775DE"/>
    <w:rsid w:val="00F77CB4"/>
    <w:rsid w:val="00F85020"/>
    <w:rsid w:val="00F86AE9"/>
    <w:rsid w:val="00F87443"/>
    <w:rsid w:val="00F8786F"/>
    <w:rsid w:val="00F9369A"/>
    <w:rsid w:val="00F94B62"/>
    <w:rsid w:val="00F966C6"/>
    <w:rsid w:val="00F97535"/>
    <w:rsid w:val="00FA0757"/>
    <w:rsid w:val="00FA16FD"/>
    <w:rsid w:val="00FA318D"/>
    <w:rsid w:val="00FA4902"/>
    <w:rsid w:val="00FA76D4"/>
    <w:rsid w:val="00FA79A4"/>
    <w:rsid w:val="00FB208D"/>
    <w:rsid w:val="00FB45A0"/>
    <w:rsid w:val="00FB7888"/>
    <w:rsid w:val="00FC0F7C"/>
    <w:rsid w:val="00FC2E64"/>
    <w:rsid w:val="00FC3CC4"/>
    <w:rsid w:val="00FC46C7"/>
    <w:rsid w:val="00FD0092"/>
    <w:rsid w:val="00FD0461"/>
    <w:rsid w:val="00FD1A33"/>
    <w:rsid w:val="00FD3B95"/>
    <w:rsid w:val="00FE01ED"/>
    <w:rsid w:val="00FE03D9"/>
    <w:rsid w:val="00FE16F0"/>
    <w:rsid w:val="00FE1A18"/>
    <w:rsid w:val="00FE6961"/>
    <w:rsid w:val="00FF2BE6"/>
    <w:rsid w:val="00FF6217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C9F97"/>
  <w15:docId w15:val="{E0AF2AE7-C239-44A3-980F-76CB82B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CAF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F758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78108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5D76FD"/>
    <w:pPr>
      <w:keepNext/>
      <w:outlineLvl w:val="2"/>
    </w:pPr>
    <w:rPr>
      <w:rFonts w:ascii="VNI-Times" w:hAnsi="VNI-Times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5B9E"/>
    <w:rPr>
      <w:b/>
      <w:bCs/>
      <w:spacing w:val="8"/>
      <w:sz w:val="22"/>
      <w:szCs w:val="22"/>
      <w:lang w:bidi="ar-SA"/>
    </w:rPr>
  </w:style>
  <w:style w:type="paragraph" w:customStyle="1" w:styleId="Bodytext20">
    <w:name w:val="Body text (2)"/>
    <w:basedOn w:val="Normal"/>
    <w:link w:val="Bodytext2"/>
    <w:rsid w:val="00F05B9E"/>
    <w:pPr>
      <w:widowControl w:val="0"/>
      <w:shd w:val="clear" w:color="auto" w:fill="FFFFFF"/>
      <w:spacing w:after="120" w:line="278" w:lineRule="exact"/>
      <w:ind w:hanging="740"/>
    </w:pPr>
    <w:rPr>
      <w:b/>
      <w:bCs/>
      <w:spacing w:val="8"/>
      <w:sz w:val="22"/>
      <w:szCs w:val="22"/>
    </w:rPr>
  </w:style>
  <w:style w:type="character" w:customStyle="1" w:styleId="Bodytext">
    <w:name w:val="Body text_"/>
    <w:link w:val="BodyText1"/>
    <w:rsid w:val="00F05B9E"/>
    <w:rPr>
      <w:spacing w:val="8"/>
      <w:sz w:val="22"/>
      <w:szCs w:val="22"/>
      <w:lang w:bidi="ar-SA"/>
    </w:rPr>
  </w:style>
  <w:style w:type="character" w:customStyle="1" w:styleId="Bodytext3">
    <w:name w:val="Body text (3)_"/>
    <w:link w:val="Bodytext30"/>
    <w:rsid w:val="00F05B9E"/>
    <w:rPr>
      <w:i/>
      <w:iCs/>
      <w:spacing w:val="6"/>
      <w:sz w:val="22"/>
      <w:szCs w:val="22"/>
      <w:lang w:bidi="ar-SA"/>
    </w:rPr>
  </w:style>
  <w:style w:type="character" w:customStyle="1" w:styleId="Bodytext3NotItalic">
    <w:name w:val="Body text (3) + Not Italic"/>
    <w:aliases w:val="Spacing 0 pt"/>
    <w:rsid w:val="00F05B9E"/>
    <w:rPr>
      <w:i/>
      <w:iCs/>
      <w:spacing w:val="8"/>
      <w:sz w:val="22"/>
      <w:szCs w:val="22"/>
      <w:lang w:bidi="ar-SA"/>
    </w:rPr>
  </w:style>
  <w:style w:type="paragraph" w:customStyle="1" w:styleId="BodyText1">
    <w:name w:val="Body Text1"/>
    <w:basedOn w:val="Normal"/>
    <w:link w:val="Bodytext"/>
    <w:rsid w:val="00F05B9E"/>
    <w:pPr>
      <w:widowControl w:val="0"/>
      <w:shd w:val="clear" w:color="auto" w:fill="FFFFFF"/>
      <w:spacing w:before="120" w:line="240" w:lineRule="atLeast"/>
    </w:pPr>
    <w:rPr>
      <w:spacing w:val="8"/>
      <w:sz w:val="22"/>
      <w:szCs w:val="22"/>
    </w:rPr>
  </w:style>
  <w:style w:type="paragraph" w:customStyle="1" w:styleId="Bodytext30">
    <w:name w:val="Body text (3)"/>
    <w:basedOn w:val="Normal"/>
    <w:link w:val="Bodytext3"/>
    <w:rsid w:val="00F05B9E"/>
    <w:pPr>
      <w:widowControl w:val="0"/>
      <w:shd w:val="clear" w:color="auto" w:fill="FFFFFF"/>
      <w:spacing w:line="182" w:lineRule="exact"/>
      <w:jc w:val="center"/>
    </w:pPr>
    <w:rPr>
      <w:i/>
      <w:iCs/>
      <w:spacing w:val="6"/>
      <w:sz w:val="22"/>
      <w:szCs w:val="22"/>
    </w:rPr>
  </w:style>
  <w:style w:type="character" w:customStyle="1" w:styleId="BodytextItalic">
    <w:name w:val="Body text + Italic"/>
    <w:aliases w:val="Spacing 0 pt2"/>
    <w:rsid w:val="00F05B9E"/>
    <w:rPr>
      <w:rFonts w:ascii="Times New Roman" w:hAnsi="Times New Roman" w:cs="Times New Roman"/>
      <w:i/>
      <w:iCs/>
      <w:spacing w:val="6"/>
      <w:sz w:val="22"/>
      <w:szCs w:val="22"/>
      <w:u w:val="none"/>
      <w:lang w:bidi="ar-SA"/>
    </w:rPr>
  </w:style>
  <w:style w:type="character" w:customStyle="1" w:styleId="BodytextSpacing1pt">
    <w:name w:val="Body text + Spacing 1 pt"/>
    <w:rsid w:val="00F05B9E"/>
    <w:rPr>
      <w:rFonts w:ascii="Times New Roman" w:hAnsi="Times New Roman" w:cs="Times New Roman"/>
      <w:spacing w:val="33"/>
      <w:sz w:val="22"/>
      <w:szCs w:val="22"/>
      <w:u w:val="none"/>
      <w:lang w:bidi="ar-SA"/>
    </w:rPr>
  </w:style>
  <w:style w:type="character" w:styleId="Hyperlink">
    <w:name w:val="Hyperlink"/>
    <w:rsid w:val="00995C1E"/>
    <w:rPr>
      <w:color w:val="3B98D3"/>
      <w:u w:val="single"/>
    </w:rPr>
  </w:style>
  <w:style w:type="character" w:customStyle="1" w:styleId="Bodytext2Italic">
    <w:name w:val="Body text (2) + Italic"/>
    <w:aliases w:val="Spacing 0 pt1,Body text + 11,5 pt"/>
    <w:rsid w:val="00995C1E"/>
    <w:rPr>
      <w:rFonts w:ascii="Times New Roman" w:hAnsi="Times New Roman" w:cs="Times New Roman"/>
      <w:b w:val="0"/>
      <w:bCs w:val="0"/>
      <w:i/>
      <w:iCs/>
      <w:spacing w:val="5"/>
      <w:sz w:val="22"/>
      <w:szCs w:val="22"/>
      <w:u w:val="none"/>
      <w:lang w:bidi="ar-SA"/>
    </w:rPr>
  </w:style>
  <w:style w:type="character" w:customStyle="1" w:styleId="Bodytext5">
    <w:name w:val="Body text (5)_"/>
    <w:link w:val="Bodytext50"/>
    <w:rsid w:val="00995C1E"/>
    <w:rPr>
      <w:b/>
      <w:bCs/>
      <w:spacing w:val="5"/>
      <w:sz w:val="18"/>
      <w:szCs w:val="18"/>
      <w:lang w:bidi="ar-SA"/>
    </w:rPr>
  </w:style>
  <w:style w:type="character" w:customStyle="1" w:styleId="Bodytext6">
    <w:name w:val="Body text (6)_"/>
    <w:link w:val="Bodytext60"/>
    <w:rsid w:val="00995C1E"/>
    <w:rPr>
      <w:b/>
      <w:bCs/>
      <w:spacing w:val="2"/>
      <w:sz w:val="18"/>
      <w:szCs w:val="18"/>
      <w:lang w:bidi="ar-SA"/>
    </w:rPr>
  </w:style>
  <w:style w:type="paragraph" w:customStyle="1" w:styleId="Bodytext50">
    <w:name w:val="Body text (5)"/>
    <w:basedOn w:val="Normal"/>
    <w:link w:val="Bodytext5"/>
    <w:rsid w:val="00995C1E"/>
    <w:pPr>
      <w:widowControl w:val="0"/>
      <w:shd w:val="clear" w:color="auto" w:fill="FFFFFF"/>
      <w:spacing w:line="254" w:lineRule="exact"/>
    </w:pPr>
    <w:rPr>
      <w:b/>
      <w:bCs/>
      <w:spacing w:val="5"/>
      <w:sz w:val="18"/>
      <w:szCs w:val="18"/>
    </w:rPr>
  </w:style>
  <w:style w:type="paragraph" w:customStyle="1" w:styleId="Bodytext60">
    <w:name w:val="Body text (6)"/>
    <w:basedOn w:val="Normal"/>
    <w:link w:val="Bodytext6"/>
    <w:rsid w:val="00995C1E"/>
    <w:pPr>
      <w:widowControl w:val="0"/>
      <w:shd w:val="clear" w:color="auto" w:fill="FFFFFF"/>
      <w:spacing w:after="180" w:line="254" w:lineRule="exact"/>
    </w:pPr>
    <w:rPr>
      <w:b/>
      <w:bCs/>
      <w:spacing w:val="2"/>
      <w:sz w:val="18"/>
      <w:szCs w:val="18"/>
    </w:rPr>
  </w:style>
  <w:style w:type="paragraph" w:styleId="NormalWeb">
    <w:name w:val="Normal (Web)"/>
    <w:basedOn w:val="Normal"/>
    <w:rsid w:val="005D76FD"/>
    <w:pPr>
      <w:spacing w:before="100" w:beforeAutospacing="1" w:after="100" w:afterAutospacing="1"/>
    </w:pPr>
  </w:style>
  <w:style w:type="paragraph" w:customStyle="1" w:styleId="Bodytext10">
    <w:name w:val="Body text1"/>
    <w:basedOn w:val="Normal"/>
    <w:rsid w:val="00544C8E"/>
    <w:pPr>
      <w:widowControl w:val="0"/>
      <w:shd w:val="clear" w:color="auto" w:fill="FFFFFF"/>
      <w:spacing w:before="300" w:after="300" w:line="240" w:lineRule="atLeast"/>
    </w:pPr>
    <w:rPr>
      <w:spacing w:val="5"/>
      <w:lang w:val="vi-VN"/>
    </w:rPr>
  </w:style>
  <w:style w:type="paragraph" w:styleId="ListParagraph">
    <w:name w:val="List Paragraph"/>
    <w:basedOn w:val="Normal"/>
    <w:qFormat/>
    <w:rsid w:val="00081F0E"/>
    <w:pPr>
      <w:ind w:left="720"/>
      <w:contextualSpacing/>
    </w:pPr>
    <w:rPr>
      <w:sz w:val="28"/>
      <w:szCs w:val="26"/>
    </w:rPr>
  </w:style>
  <w:style w:type="paragraph" w:styleId="Footer">
    <w:name w:val="footer"/>
    <w:basedOn w:val="Normal"/>
    <w:rsid w:val="000149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494E"/>
  </w:style>
  <w:style w:type="paragraph" w:customStyle="1" w:styleId="CharChar1CharCharChar1Char">
    <w:name w:val="Char Char1 Char Char Char1 Char"/>
    <w:basedOn w:val="Normal"/>
    <w:rsid w:val="0005067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">
    <w:basedOn w:val="Normal"/>
    <w:rsid w:val="004B0580"/>
    <w:pPr>
      <w:pageBreakBefore/>
      <w:spacing w:before="100" w:beforeAutospacing="1" w:after="100" w:afterAutospacing="1"/>
      <w:jc w:val="left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EC4B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76690B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1447C1"/>
    <w:rPr>
      <w:b/>
      <w:bCs/>
    </w:rPr>
  </w:style>
  <w:style w:type="paragraph" w:customStyle="1" w:styleId="normal-p">
    <w:name w:val="normal-p"/>
    <w:basedOn w:val="Normal"/>
    <w:rsid w:val="00FA4902"/>
    <w:pPr>
      <w:spacing w:before="100" w:beforeAutospacing="1" w:after="100" w:afterAutospacing="1"/>
      <w:jc w:val="left"/>
    </w:pPr>
  </w:style>
  <w:style w:type="character" w:customStyle="1" w:styleId="normal-h1">
    <w:name w:val="normal-h1"/>
    <w:basedOn w:val="DefaultParagraphFont"/>
    <w:rsid w:val="00FA4902"/>
  </w:style>
  <w:style w:type="character" w:customStyle="1" w:styleId="vn8">
    <w:name w:val="vn_8"/>
    <w:basedOn w:val="DefaultParagraphFont"/>
    <w:rsid w:val="006959E7"/>
  </w:style>
  <w:style w:type="paragraph" w:customStyle="1" w:styleId="vn9">
    <w:name w:val="vn_9"/>
    <w:basedOn w:val="Normal"/>
    <w:rsid w:val="006959E7"/>
    <w:pPr>
      <w:spacing w:before="100" w:beforeAutospacing="1" w:after="100" w:afterAutospacing="1"/>
      <w:jc w:val="left"/>
    </w:pPr>
  </w:style>
  <w:style w:type="character" w:styleId="Emphasis">
    <w:name w:val="Emphasis"/>
    <w:qFormat/>
    <w:rsid w:val="0018573F"/>
    <w:rPr>
      <w:i/>
      <w:iCs/>
    </w:rPr>
  </w:style>
  <w:style w:type="character" w:customStyle="1" w:styleId="Vnbnnidung">
    <w:name w:val="Văn bản nội dung_"/>
    <w:link w:val="Vnbnnidung0"/>
    <w:rsid w:val="00C17DB7"/>
    <w:rPr>
      <w:lang w:bidi="ar-SA"/>
    </w:rPr>
  </w:style>
  <w:style w:type="paragraph" w:customStyle="1" w:styleId="Vnbnnidung0">
    <w:name w:val="Văn bản nội dung"/>
    <w:basedOn w:val="Normal"/>
    <w:link w:val="Vnbnnidung"/>
    <w:rsid w:val="00C17DB7"/>
    <w:pPr>
      <w:widowControl w:val="0"/>
      <w:spacing w:after="100" w:line="264" w:lineRule="auto"/>
      <w:ind w:firstLine="400"/>
      <w:jc w:val="left"/>
    </w:pPr>
    <w:rPr>
      <w:sz w:val="20"/>
      <w:szCs w:val="20"/>
    </w:rPr>
  </w:style>
  <w:style w:type="paragraph" w:customStyle="1" w:styleId="vn4">
    <w:name w:val="vn_4"/>
    <w:basedOn w:val="Normal"/>
    <w:rsid w:val="00B73207"/>
    <w:pPr>
      <w:spacing w:before="100" w:beforeAutospacing="1" w:after="100" w:afterAutospacing="1"/>
      <w:jc w:val="left"/>
    </w:pPr>
  </w:style>
  <w:style w:type="paragraph" w:styleId="BodyTextIndent2">
    <w:name w:val="Body Text Indent 2"/>
    <w:basedOn w:val="Normal"/>
    <w:link w:val="BodyTextIndent2Char"/>
    <w:rsid w:val="00EE5183"/>
    <w:pPr>
      <w:tabs>
        <w:tab w:val="left" w:pos="1134"/>
      </w:tabs>
      <w:ind w:firstLine="720"/>
    </w:pPr>
    <w:rPr>
      <w:rFonts w:ascii="VNI-Times" w:hAnsi="VNI-Times"/>
      <w:szCs w:val="20"/>
    </w:rPr>
  </w:style>
  <w:style w:type="character" w:customStyle="1" w:styleId="BodyTextIndent2Char">
    <w:name w:val="Body Text Indent 2 Char"/>
    <w:link w:val="BodyTextIndent2"/>
    <w:rsid w:val="00EE5183"/>
    <w:rPr>
      <w:rFonts w:ascii="VNI-Times" w:hAnsi="VNI-Times"/>
      <w:sz w:val="24"/>
      <w:lang w:val="en-US" w:eastAsia="en-US"/>
    </w:rPr>
  </w:style>
  <w:style w:type="character" w:customStyle="1" w:styleId="Tiu1">
    <w:name w:val="Tiêu đề #1_"/>
    <w:link w:val="Tiu10"/>
    <w:uiPriority w:val="99"/>
    <w:locked/>
    <w:rsid w:val="004301A7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4301A7"/>
    <w:pPr>
      <w:widowControl w:val="0"/>
      <w:spacing w:after="240" w:line="269" w:lineRule="auto"/>
      <w:ind w:firstLine="540"/>
      <w:jc w:val="left"/>
      <w:outlineLvl w:val="0"/>
    </w:pPr>
    <w:rPr>
      <w:b/>
      <w:bCs/>
      <w:sz w:val="26"/>
      <w:szCs w:val="26"/>
    </w:rPr>
  </w:style>
  <w:style w:type="paragraph" w:styleId="Header">
    <w:name w:val="header"/>
    <w:basedOn w:val="Normal"/>
    <w:link w:val="HeaderChar"/>
    <w:rsid w:val="006C24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C2454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F5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CỘNG HÒA XÀ HỘI CHỦ NGHĨA VIỆT NAM</vt:lpstr>
    </vt:vector>
  </TitlesOfParts>
  <Company>TAYNINH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CỘNG HÒA XÀ HỘI CHỦ NGHĨA VIỆT NAM</dc:title>
  <dc:creator>Thanh An</dc:creator>
  <cp:lastModifiedBy>Admin</cp:lastModifiedBy>
  <cp:revision>2</cp:revision>
  <cp:lastPrinted>2022-04-06T03:46:00Z</cp:lastPrinted>
  <dcterms:created xsi:type="dcterms:W3CDTF">2023-10-07T04:54:00Z</dcterms:created>
  <dcterms:modified xsi:type="dcterms:W3CDTF">2023-10-07T04:54:00Z</dcterms:modified>
</cp:coreProperties>
</file>