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C320" w14:textId="77777777" w:rsidR="00A6109B" w:rsidRPr="00AE1EEB" w:rsidRDefault="00A6109B" w:rsidP="00A6109B">
      <w:pPr>
        <w:jc w:val="right"/>
      </w:pPr>
    </w:p>
    <w:p w14:paraId="2ADA9771" w14:textId="77777777" w:rsidR="00A6109B" w:rsidRPr="00AE1EEB" w:rsidRDefault="00A6109B" w:rsidP="00A6109B">
      <w:pPr>
        <w:jc w:val="right"/>
      </w:pPr>
    </w:p>
    <w:p w14:paraId="1EF0846C" w14:textId="77777777" w:rsidR="00EA5A05" w:rsidRPr="00AE1EEB" w:rsidRDefault="00B84CF5" w:rsidP="00A6109B">
      <w:pPr>
        <w:jc w:val="right"/>
      </w:pPr>
      <w:r w:rsidRPr="00AE1EEB">
        <w:t xml:space="preserve">Mẫu số </w:t>
      </w:r>
    </w:p>
    <w:tbl>
      <w:tblPr>
        <w:tblW w:w="10916" w:type="dxa"/>
        <w:tblInd w:w="-998" w:type="dxa"/>
        <w:tblLook w:val="04A0" w:firstRow="1" w:lastRow="0" w:firstColumn="1" w:lastColumn="0" w:noHBand="0" w:noVBand="1"/>
      </w:tblPr>
      <w:tblGrid>
        <w:gridCol w:w="5359"/>
        <w:gridCol w:w="5557"/>
      </w:tblGrid>
      <w:tr w:rsidR="00AE1EEB" w:rsidRPr="00AE1EEB" w14:paraId="101E4369" w14:textId="77777777" w:rsidTr="009C2ECD">
        <w:tc>
          <w:tcPr>
            <w:tcW w:w="5359" w:type="dxa"/>
            <w:shd w:val="clear" w:color="auto" w:fill="auto"/>
          </w:tcPr>
          <w:p w14:paraId="0C14E9D2" w14:textId="77777777" w:rsidR="00A6109B" w:rsidRPr="00AE1EEB" w:rsidRDefault="00A6109B" w:rsidP="00670F99">
            <w:pPr>
              <w:ind w:left="-142"/>
              <w:jc w:val="center"/>
              <w:rPr>
                <w:rFonts w:eastAsia="Calibri"/>
                <w:spacing w:val="-12"/>
                <w:sz w:val="26"/>
                <w:szCs w:val="26"/>
                <w:lang w:val="vi-VN"/>
              </w:rPr>
            </w:pPr>
          </w:p>
          <w:p w14:paraId="195AD4D0" w14:textId="77777777" w:rsidR="002175EF" w:rsidRPr="00AE1EEB" w:rsidRDefault="00BB2184" w:rsidP="00670F99">
            <w:pPr>
              <w:ind w:left="-142"/>
              <w:jc w:val="center"/>
              <w:rPr>
                <w:rFonts w:eastAsia="Calibri"/>
                <w:spacing w:val="-12"/>
                <w:sz w:val="28"/>
                <w:szCs w:val="28"/>
                <w:lang w:val="vi-VN"/>
              </w:rPr>
            </w:pPr>
            <w:r w:rsidRPr="00AE1EEB">
              <w:rPr>
                <w:rFonts w:eastAsia="Calibri"/>
                <w:spacing w:val="-12"/>
                <w:sz w:val="28"/>
                <w:szCs w:val="28"/>
              </w:rPr>
              <w:t>UBND</w:t>
            </w:r>
            <w:r w:rsidR="002175EF" w:rsidRPr="00AE1EEB">
              <w:rPr>
                <w:rFonts w:eastAsia="Calibri"/>
                <w:spacing w:val="-12"/>
                <w:sz w:val="28"/>
                <w:szCs w:val="28"/>
                <w:lang w:val="vi-VN"/>
              </w:rPr>
              <w:t xml:space="preserve"> THỊ XÃ HÒA THÀNH</w:t>
            </w:r>
          </w:p>
          <w:p w14:paraId="4CA2F9E4" w14:textId="77777777" w:rsidR="002175EF" w:rsidRPr="00AE1EEB" w:rsidRDefault="002175EF" w:rsidP="00670F99">
            <w:pPr>
              <w:jc w:val="center"/>
              <w:rPr>
                <w:rFonts w:eastAsia="Calibri"/>
                <w:b/>
                <w:sz w:val="28"/>
                <w:szCs w:val="28"/>
              </w:rPr>
            </w:pPr>
            <w:r w:rsidRPr="00AE1EEB">
              <w:rPr>
                <w:rFonts w:eastAsia="Calibri"/>
                <w:b/>
                <w:sz w:val="28"/>
                <w:szCs w:val="28"/>
              </w:rPr>
              <w:t xml:space="preserve">TRƯỜNG MẦM NON </w:t>
            </w:r>
            <w:r w:rsidR="00BB2184" w:rsidRPr="00AE1EEB">
              <w:rPr>
                <w:rFonts w:eastAsia="Calibri"/>
                <w:b/>
                <w:sz w:val="28"/>
                <w:szCs w:val="28"/>
              </w:rPr>
              <w:t>HƯƠNG SEN</w:t>
            </w:r>
          </w:p>
          <w:p w14:paraId="235980DD" w14:textId="77777777" w:rsidR="002175EF" w:rsidRPr="00AE1EEB" w:rsidRDefault="00BB2184" w:rsidP="00BB2184">
            <w:pPr>
              <w:tabs>
                <w:tab w:val="center" w:pos="2571"/>
                <w:tab w:val="left" w:pos="4335"/>
              </w:tabs>
              <w:jc w:val="left"/>
              <w:rPr>
                <w:rFonts w:eastAsia="Calibri"/>
                <w:sz w:val="26"/>
                <w:szCs w:val="26"/>
              </w:rPr>
            </w:pPr>
            <w:r w:rsidRPr="00AE1EEB">
              <w:rPr>
                <w:rFonts w:eastAsia="Calibri"/>
                <w:sz w:val="28"/>
                <w:szCs w:val="28"/>
              </w:rPr>
              <w:tab/>
            </w:r>
            <w:r w:rsidR="002175EF" w:rsidRPr="00AE1EEB">
              <w:rPr>
                <w:rFonts w:eastAsia="Calibri"/>
                <w:sz w:val="26"/>
                <w:szCs w:val="26"/>
              </w:rPr>
              <w:t>Số:       /KH-MN</w:t>
            </w:r>
            <w:r w:rsidRPr="00AE1EEB">
              <w:rPr>
                <w:rFonts w:eastAsia="Calibri"/>
                <w:sz w:val="26"/>
                <w:szCs w:val="26"/>
              </w:rPr>
              <w:t>HS</w:t>
            </w:r>
            <w:r w:rsidR="002175EF" w:rsidRPr="00AE1EEB">
              <w:rPr>
                <w:rFonts w:eastAsia="Calibri"/>
                <w:sz w:val="26"/>
                <w:szCs w:val="26"/>
              </w:rPr>
              <w:t>T</w:t>
            </w:r>
            <w:r w:rsidRPr="00AE1EEB">
              <w:rPr>
                <w:rFonts w:eastAsia="Calibri"/>
                <w:sz w:val="26"/>
                <w:szCs w:val="26"/>
              </w:rPr>
              <w:tab/>
            </w:r>
          </w:p>
        </w:tc>
        <w:tc>
          <w:tcPr>
            <w:tcW w:w="5557" w:type="dxa"/>
            <w:shd w:val="clear" w:color="auto" w:fill="auto"/>
          </w:tcPr>
          <w:p w14:paraId="3BB15A61" w14:textId="77777777" w:rsidR="00A6109B" w:rsidRPr="00AE1EEB" w:rsidRDefault="00A6109B" w:rsidP="00670F99">
            <w:pPr>
              <w:jc w:val="center"/>
              <w:rPr>
                <w:rFonts w:eastAsia="Calibri"/>
                <w:b/>
                <w:spacing w:val="-8"/>
                <w:sz w:val="26"/>
                <w:szCs w:val="26"/>
              </w:rPr>
            </w:pPr>
          </w:p>
          <w:p w14:paraId="1DE508A4" w14:textId="77777777" w:rsidR="002175EF" w:rsidRPr="00AE1EEB" w:rsidRDefault="002175EF" w:rsidP="00670F99">
            <w:pPr>
              <w:jc w:val="center"/>
              <w:rPr>
                <w:rFonts w:eastAsia="Calibri"/>
                <w:b/>
                <w:spacing w:val="-8"/>
                <w:sz w:val="26"/>
                <w:szCs w:val="26"/>
              </w:rPr>
            </w:pPr>
            <w:r w:rsidRPr="00AE1EEB">
              <w:rPr>
                <w:rFonts w:eastAsia="Calibri"/>
                <w:b/>
                <w:spacing w:val="-8"/>
                <w:sz w:val="26"/>
                <w:szCs w:val="26"/>
              </w:rPr>
              <w:t>CỘNG HÒA XÃ HỘI CHỦ NGHĨA VIỆT NAM</w:t>
            </w:r>
          </w:p>
          <w:p w14:paraId="76894767" w14:textId="77777777" w:rsidR="002175EF" w:rsidRPr="00AE1EEB" w:rsidRDefault="002175EF" w:rsidP="00670F99">
            <w:pPr>
              <w:jc w:val="center"/>
              <w:rPr>
                <w:rFonts w:eastAsia="Calibri"/>
                <w:b/>
                <w:spacing w:val="-8"/>
                <w:sz w:val="28"/>
                <w:szCs w:val="28"/>
              </w:rPr>
            </w:pPr>
            <w:r w:rsidRPr="00AE1EEB">
              <w:rPr>
                <w:rFonts w:eastAsia="Calibri"/>
                <w:b/>
                <w:spacing w:val="-8"/>
                <w:sz w:val="28"/>
                <w:szCs w:val="28"/>
              </w:rPr>
              <w:t>Độc lập - Tự do - Hạnh phúc</w:t>
            </w:r>
          </w:p>
          <w:p w14:paraId="0B8533BB" w14:textId="77777777" w:rsidR="002175EF" w:rsidRPr="00AE1EEB" w:rsidRDefault="00657437" w:rsidP="00BB2184">
            <w:pPr>
              <w:jc w:val="center"/>
              <w:rPr>
                <w:rFonts w:eastAsia="Calibri"/>
                <w:b/>
                <w:sz w:val="28"/>
                <w:szCs w:val="28"/>
              </w:rPr>
            </w:pPr>
            <w:r w:rsidRPr="00AE1EEB">
              <w:rPr>
                <w:rFonts w:ascii="Calibri" w:eastAsia="Calibri" w:hAnsi="Calibri"/>
                <w:noProof/>
                <w:sz w:val="22"/>
                <w:szCs w:val="22"/>
                <w:lang w:val="vi-VN" w:eastAsia="vi-VN"/>
              </w:rPr>
              <mc:AlternateContent>
                <mc:Choice Requires="wps">
                  <w:drawing>
                    <wp:anchor distT="4294967295" distB="4294967295" distL="114300" distR="114300" simplePos="0" relativeHeight="251659776" behindDoc="0" locked="0" layoutInCell="1" allowOverlap="1" wp14:anchorId="44455B5F" wp14:editId="33CF28F3">
                      <wp:simplePos x="0" y="0"/>
                      <wp:positionH relativeFrom="column">
                        <wp:posOffset>679450</wp:posOffset>
                      </wp:positionH>
                      <wp:positionV relativeFrom="paragraph">
                        <wp:posOffset>635</wp:posOffset>
                      </wp:positionV>
                      <wp:extent cx="2047875" cy="9525"/>
                      <wp:effectExtent l="0" t="0"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8E43E0"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05pt" to="214.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">
                      <o:lock v:ext="edit" shapetype="f"/>
                    </v:line>
                  </w:pict>
                </mc:Fallback>
              </mc:AlternateContent>
            </w:r>
            <w:r w:rsidR="002175EF" w:rsidRPr="00AE1EEB">
              <w:rPr>
                <w:rFonts w:eastAsia="Calibri"/>
                <w:i/>
                <w:sz w:val="26"/>
                <w:szCs w:val="26"/>
              </w:rPr>
              <w:t>Long Thành Trung, ngày</w:t>
            </w:r>
            <w:r w:rsidR="00BB2184" w:rsidRPr="00AE1EEB">
              <w:rPr>
                <w:rFonts w:eastAsia="Calibri"/>
                <w:i/>
                <w:sz w:val="26"/>
                <w:szCs w:val="26"/>
              </w:rPr>
              <w:t xml:space="preserve"> 06 </w:t>
            </w:r>
            <w:r w:rsidR="002175EF" w:rsidRPr="00AE1EEB">
              <w:rPr>
                <w:rFonts w:eastAsia="Calibri"/>
                <w:i/>
                <w:sz w:val="26"/>
                <w:szCs w:val="26"/>
              </w:rPr>
              <w:t>tháng 10</w:t>
            </w:r>
            <w:r w:rsidR="00BB2184" w:rsidRPr="00AE1EEB">
              <w:rPr>
                <w:rFonts w:eastAsia="Calibri"/>
                <w:i/>
                <w:sz w:val="26"/>
                <w:szCs w:val="26"/>
              </w:rPr>
              <w:t xml:space="preserve"> </w:t>
            </w:r>
            <w:r w:rsidR="002175EF" w:rsidRPr="00AE1EEB">
              <w:rPr>
                <w:rFonts w:eastAsia="Calibri"/>
                <w:i/>
                <w:sz w:val="26"/>
                <w:szCs w:val="26"/>
              </w:rPr>
              <w:t>năm 202</w:t>
            </w:r>
            <w:r w:rsidR="00BB2184" w:rsidRPr="00AE1EEB">
              <w:rPr>
                <w:rFonts w:eastAsia="Calibri"/>
                <w:i/>
                <w:sz w:val="26"/>
                <w:szCs w:val="26"/>
              </w:rPr>
              <w:t>2</w:t>
            </w:r>
          </w:p>
        </w:tc>
      </w:tr>
    </w:tbl>
    <w:p w14:paraId="740CC8A4" w14:textId="77777777" w:rsidR="002175EF" w:rsidRPr="00AE1EEB" w:rsidRDefault="002175EF" w:rsidP="002175EF">
      <w:pPr>
        <w:tabs>
          <w:tab w:val="center" w:pos="1843"/>
          <w:tab w:val="center" w:pos="6521"/>
        </w:tabs>
        <w:jc w:val="right"/>
        <w:rPr>
          <w:sz w:val="28"/>
          <w:szCs w:val="26"/>
        </w:rPr>
      </w:pPr>
    </w:p>
    <w:p w14:paraId="297A2FF2" w14:textId="77777777" w:rsidR="002175EF" w:rsidRPr="00AE1EEB" w:rsidRDefault="002175EF" w:rsidP="002175EF">
      <w:pPr>
        <w:tabs>
          <w:tab w:val="center" w:pos="1843"/>
          <w:tab w:val="center" w:pos="6521"/>
        </w:tabs>
        <w:jc w:val="center"/>
        <w:rPr>
          <w:b/>
          <w:sz w:val="26"/>
          <w:szCs w:val="26"/>
        </w:rPr>
      </w:pPr>
      <w:r w:rsidRPr="00AE1EEB">
        <w:rPr>
          <w:b/>
          <w:sz w:val="32"/>
          <w:szCs w:val="26"/>
        </w:rPr>
        <w:t>KẾ HOẠCH</w:t>
      </w:r>
    </w:p>
    <w:p w14:paraId="4F8E0DD6" w14:textId="0949AC40" w:rsidR="002175EF" w:rsidRPr="00AE1EEB" w:rsidRDefault="002175EF" w:rsidP="002175EF">
      <w:pPr>
        <w:tabs>
          <w:tab w:val="center" w:pos="1843"/>
          <w:tab w:val="center" w:pos="6521"/>
        </w:tabs>
        <w:jc w:val="center"/>
        <w:rPr>
          <w:b/>
          <w:sz w:val="28"/>
          <w:szCs w:val="28"/>
        </w:rPr>
      </w:pPr>
      <w:r w:rsidRPr="00AE1EEB">
        <w:rPr>
          <w:b/>
          <w:sz w:val="28"/>
          <w:szCs w:val="28"/>
        </w:rPr>
        <w:t xml:space="preserve">Kiểm tra nội bộ năm học </w:t>
      </w:r>
      <w:r w:rsidR="00DA1BBD" w:rsidRPr="00AE1EEB">
        <w:rPr>
          <w:b/>
          <w:sz w:val="28"/>
          <w:szCs w:val="28"/>
        </w:rPr>
        <w:t>2023-2024</w:t>
      </w:r>
    </w:p>
    <w:p w14:paraId="17B5AA0E" w14:textId="77777777" w:rsidR="002175EF" w:rsidRPr="00AE1EEB" w:rsidRDefault="002175EF" w:rsidP="002175EF">
      <w:pPr>
        <w:jc w:val="center"/>
        <w:rPr>
          <w:sz w:val="26"/>
          <w:szCs w:val="26"/>
        </w:rPr>
      </w:pPr>
      <w:r w:rsidRPr="00AE1EEB">
        <w:rPr>
          <w:sz w:val="26"/>
          <w:szCs w:val="26"/>
        </w:rPr>
        <w:sym w:font="Symbol" w:char="F0BE"/>
      </w:r>
      <w:r w:rsidRPr="00AE1EEB">
        <w:rPr>
          <w:sz w:val="26"/>
          <w:szCs w:val="26"/>
        </w:rPr>
        <w:sym w:font="Symbol" w:char="F0BE"/>
      </w:r>
      <w:r w:rsidRPr="00AE1EEB">
        <w:rPr>
          <w:sz w:val="26"/>
          <w:szCs w:val="26"/>
        </w:rPr>
        <w:sym w:font="Symbol" w:char="F0BE"/>
      </w:r>
      <w:r w:rsidRPr="00AE1EEB">
        <w:rPr>
          <w:sz w:val="26"/>
          <w:szCs w:val="26"/>
        </w:rPr>
        <w:sym w:font="Symbol" w:char="F0BE"/>
      </w:r>
      <w:r w:rsidRPr="00AE1EEB">
        <w:rPr>
          <w:sz w:val="26"/>
          <w:szCs w:val="26"/>
        </w:rPr>
        <w:sym w:font="Symbol" w:char="F0BE"/>
      </w:r>
      <w:r w:rsidRPr="00AE1EEB">
        <w:rPr>
          <w:sz w:val="26"/>
          <w:szCs w:val="26"/>
        </w:rPr>
        <w:sym w:font="Symbol" w:char="F0BE"/>
      </w:r>
    </w:p>
    <w:p w14:paraId="3C7717E6" w14:textId="77777777" w:rsidR="00DA1BBD" w:rsidRPr="00AE1EEB" w:rsidRDefault="00DA1BBD" w:rsidP="00657437">
      <w:pPr>
        <w:ind w:firstLine="720"/>
        <w:rPr>
          <w:sz w:val="28"/>
          <w:szCs w:val="28"/>
        </w:rPr>
      </w:pPr>
    </w:p>
    <w:p w14:paraId="110D8203" w14:textId="77777777" w:rsidR="00DA1BBD" w:rsidRPr="00AE1EEB" w:rsidRDefault="00DA1BBD" w:rsidP="00657437">
      <w:pPr>
        <w:ind w:firstLine="720"/>
        <w:rPr>
          <w:sz w:val="28"/>
          <w:szCs w:val="28"/>
        </w:rPr>
      </w:pPr>
    </w:p>
    <w:p w14:paraId="03AD0B82" w14:textId="77777777" w:rsidR="00DA1BBD" w:rsidRPr="00AE1EEB" w:rsidRDefault="00DA1BBD" w:rsidP="00AE1EEB">
      <w:pPr>
        <w:spacing w:line="312" w:lineRule="auto"/>
        <w:ind w:firstLine="720"/>
        <w:rPr>
          <w:sz w:val="28"/>
          <w:szCs w:val="28"/>
        </w:rPr>
      </w:pPr>
      <w:r w:rsidRPr="00AE1EEB">
        <w:rPr>
          <w:sz w:val="28"/>
          <w:szCs w:val="28"/>
        </w:rPr>
        <w:t>Căn cứ Luật Thanh tra số 11/2022/QH15 ban hành ngày 14/11/2022;</w:t>
      </w:r>
    </w:p>
    <w:p w14:paraId="209F22C4" w14:textId="77777777" w:rsidR="00DA1BBD" w:rsidRPr="00AE1EEB" w:rsidRDefault="00DA1BBD" w:rsidP="00AE1EEB">
      <w:pPr>
        <w:spacing w:line="312" w:lineRule="auto"/>
        <w:ind w:firstLine="720"/>
        <w:rPr>
          <w:sz w:val="28"/>
          <w:szCs w:val="28"/>
        </w:rPr>
      </w:pPr>
      <w:r w:rsidRPr="00AE1EEB">
        <w:rPr>
          <w:sz w:val="28"/>
          <w:szCs w:val="28"/>
        </w:rPr>
        <w:t>Căn cứ Thông tư số 01/2014/TT-TTCP ngày 23/4/2014 của Thanh tra Chính phủ quy định việc xây dựng, phê duyệt định hướng chương trình thanh, kế hoạch thanh tra;</w:t>
      </w:r>
    </w:p>
    <w:p w14:paraId="140576F2" w14:textId="77777777" w:rsidR="00DA1BBD" w:rsidRPr="00AE1EEB" w:rsidRDefault="00DA1BBD" w:rsidP="00AE1EEB">
      <w:pPr>
        <w:spacing w:line="312" w:lineRule="auto"/>
        <w:ind w:firstLine="720"/>
        <w:rPr>
          <w:sz w:val="28"/>
          <w:szCs w:val="28"/>
        </w:rPr>
      </w:pPr>
      <w:r w:rsidRPr="00AE1EEB">
        <w:rPr>
          <w:sz w:val="28"/>
          <w:szCs w:val="28"/>
        </w:rPr>
        <w:t>Căn cứ Nghị định số 42/2013/NĐ-CP ngày 09/5/2013 của Chính phủ quy định về tổ chức và hoạt động của Thanh tra giáo dục;</w:t>
      </w:r>
    </w:p>
    <w:p w14:paraId="30B0EF2B" w14:textId="77777777" w:rsidR="00DA1BBD" w:rsidRPr="00AE1EEB" w:rsidRDefault="00DA1BBD" w:rsidP="00AE1EEB">
      <w:pPr>
        <w:spacing w:line="312" w:lineRule="auto"/>
        <w:ind w:firstLine="720"/>
        <w:rPr>
          <w:iCs/>
          <w:sz w:val="28"/>
          <w:szCs w:val="28"/>
        </w:rPr>
      </w:pPr>
      <w:r w:rsidRPr="00AE1EEB">
        <w:rPr>
          <w:sz w:val="28"/>
          <w:szCs w:val="28"/>
        </w:rPr>
        <w:t>Căn cứ Thông tư số 39/2013/TT-BGDĐT ngày 04/12/2013 của Bộ Giáo dục và Đào tạo hướng dẫn về thanh tra chuyên ngành trong lĩnh vực giáo dục;</w:t>
      </w:r>
    </w:p>
    <w:p w14:paraId="0ED40284" w14:textId="77777777" w:rsidR="00DA1BBD" w:rsidRPr="00AE1EEB" w:rsidRDefault="00DA1BBD" w:rsidP="00AE1EEB">
      <w:pPr>
        <w:spacing w:line="312" w:lineRule="auto"/>
        <w:ind w:firstLine="720"/>
        <w:rPr>
          <w:sz w:val="28"/>
          <w:szCs w:val="28"/>
        </w:rPr>
      </w:pPr>
      <w:r w:rsidRPr="00AE1EEB">
        <w:rPr>
          <w:sz w:val="28"/>
          <w:szCs w:val="28"/>
        </w:rPr>
        <w:t>Căn cứ Công văn số 3972</w:t>
      </w:r>
      <w:r w:rsidRPr="00AE1EEB">
        <w:rPr>
          <w:sz w:val="28"/>
          <w:szCs w:val="28"/>
          <w:lang w:val="fr-FR"/>
        </w:rPr>
        <w:t xml:space="preserve">/BGDĐT-TTr, ngày 07/8/2023 của Bộ </w:t>
      </w:r>
      <w:r w:rsidRPr="00AE1EEB">
        <w:rPr>
          <w:sz w:val="28"/>
          <w:szCs w:val="28"/>
        </w:rPr>
        <w:t>Giáo dục và Đào tạo</w:t>
      </w:r>
      <w:r w:rsidRPr="00AE1EEB">
        <w:rPr>
          <w:sz w:val="28"/>
          <w:szCs w:val="28"/>
          <w:lang w:val="fr-FR"/>
        </w:rPr>
        <w:t xml:space="preserve"> </w:t>
      </w:r>
      <w:r w:rsidRPr="00AE1EEB">
        <w:rPr>
          <w:sz w:val="28"/>
          <w:szCs w:val="28"/>
        </w:rPr>
        <w:t>về việc hướng dẫn công tác thanh tra, kiểm tra năm học đối với giáo dục mầm non, giáo dục phổ thông và giáo dục thường xuyên;</w:t>
      </w:r>
    </w:p>
    <w:p w14:paraId="767136C6" w14:textId="77777777" w:rsidR="00DA1BBD" w:rsidRPr="00AE1EEB" w:rsidRDefault="00DA1BBD" w:rsidP="00AE1EEB">
      <w:pPr>
        <w:spacing w:line="312" w:lineRule="auto"/>
        <w:ind w:firstLine="720"/>
        <w:rPr>
          <w:sz w:val="28"/>
          <w:szCs w:val="28"/>
        </w:rPr>
      </w:pPr>
      <w:r w:rsidRPr="00AE1EEB">
        <w:rPr>
          <w:sz w:val="28"/>
          <w:szCs w:val="28"/>
        </w:rPr>
        <w:t>Căn cứ Hướng dẫn công tác thanh tra, kiểm tra năm học 2023 - 2024 của Sở Giáo dục và Đào tạo;</w:t>
      </w:r>
    </w:p>
    <w:p w14:paraId="0CD1D31F" w14:textId="4425BE56" w:rsidR="002175EF" w:rsidRPr="00AE1EEB" w:rsidRDefault="002175EF" w:rsidP="00AE1EEB">
      <w:pPr>
        <w:spacing w:line="312" w:lineRule="auto"/>
        <w:ind w:firstLine="720"/>
        <w:rPr>
          <w:sz w:val="28"/>
          <w:szCs w:val="28"/>
        </w:rPr>
      </w:pPr>
      <w:r w:rsidRPr="00AE1EEB">
        <w:rPr>
          <w:sz w:val="28"/>
          <w:szCs w:val="28"/>
        </w:rPr>
        <w:t xml:space="preserve">Thực hiện Hướng dẫn công tác thanh tra, kiểm tra năm học </w:t>
      </w:r>
      <w:r w:rsidR="00DA1BBD" w:rsidRPr="00AE1EEB">
        <w:rPr>
          <w:sz w:val="28"/>
          <w:szCs w:val="28"/>
        </w:rPr>
        <w:t>2023-2024</w:t>
      </w:r>
      <w:r w:rsidRPr="00AE1EEB">
        <w:rPr>
          <w:sz w:val="28"/>
          <w:szCs w:val="28"/>
        </w:rPr>
        <w:t xml:space="preserve"> của </w:t>
      </w:r>
      <w:r w:rsidR="00AC6AAE" w:rsidRPr="00AE1EEB">
        <w:rPr>
          <w:sz w:val="28"/>
          <w:szCs w:val="28"/>
        </w:rPr>
        <w:t xml:space="preserve">Sở Giáo dục và Đào tạo, </w:t>
      </w:r>
      <w:r w:rsidRPr="00AE1EEB">
        <w:rPr>
          <w:sz w:val="28"/>
          <w:szCs w:val="28"/>
        </w:rPr>
        <w:t>Phòng Giáo dục và Đào tạo Hòa Thành;</w:t>
      </w:r>
    </w:p>
    <w:p w14:paraId="689CF612" w14:textId="77777777" w:rsidR="002175EF" w:rsidRPr="00AE1EEB" w:rsidRDefault="002175EF" w:rsidP="00AE1EEB">
      <w:pPr>
        <w:spacing w:line="312" w:lineRule="auto"/>
        <w:ind w:firstLine="720"/>
        <w:rPr>
          <w:sz w:val="28"/>
          <w:szCs w:val="28"/>
        </w:rPr>
      </w:pPr>
      <w:r w:rsidRPr="00AE1EEB">
        <w:rPr>
          <w:sz w:val="28"/>
          <w:szCs w:val="28"/>
        </w:rPr>
        <w:t xml:space="preserve">Căn cứ kết quả công tác trong năm học </w:t>
      </w:r>
      <w:r w:rsidR="00AC6AAE" w:rsidRPr="00AE1EEB">
        <w:rPr>
          <w:sz w:val="28"/>
          <w:szCs w:val="28"/>
        </w:rPr>
        <w:t>2021-2022</w:t>
      </w:r>
      <w:r w:rsidRPr="00AE1EEB">
        <w:rPr>
          <w:sz w:val="28"/>
          <w:szCs w:val="28"/>
        </w:rPr>
        <w:t>;</w:t>
      </w:r>
    </w:p>
    <w:p w14:paraId="6898F803" w14:textId="67BB9EA6" w:rsidR="002175EF" w:rsidRPr="00AE1EEB" w:rsidRDefault="00AC6AAE" w:rsidP="00AE1EEB">
      <w:pPr>
        <w:tabs>
          <w:tab w:val="center" w:pos="1843"/>
          <w:tab w:val="center" w:pos="6521"/>
        </w:tabs>
        <w:spacing w:line="312" w:lineRule="auto"/>
        <w:rPr>
          <w:sz w:val="28"/>
          <w:szCs w:val="28"/>
        </w:rPr>
      </w:pPr>
      <w:r w:rsidRPr="00AE1EEB">
        <w:rPr>
          <w:sz w:val="28"/>
          <w:szCs w:val="28"/>
        </w:rPr>
        <w:tab/>
        <w:t xml:space="preserve">          </w:t>
      </w:r>
      <w:r w:rsidR="002175EF" w:rsidRPr="00AE1EEB">
        <w:rPr>
          <w:sz w:val="28"/>
          <w:szCs w:val="28"/>
        </w:rPr>
        <w:t xml:space="preserve">Trường Mầm non </w:t>
      </w:r>
      <w:r w:rsidR="00BB2184" w:rsidRPr="00AE1EEB">
        <w:rPr>
          <w:sz w:val="28"/>
          <w:szCs w:val="28"/>
        </w:rPr>
        <w:t>Hương Sen</w:t>
      </w:r>
      <w:r w:rsidR="002175EF" w:rsidRPr="00AE1EEB">
        <w:rPr>
          <w:sz w:val="28"/>
          <w:szCs w:val="28"/>
        </w:rPr>
        <w:t xml:space="preserve"> xây dựng kế hoạch kiểm tra nội bộ năm học </w:t>
      </w:r>
      <w:r w:rsidR="00DA1BBD" w:rsidRPr="00AE1EEB">
        <w:rPr>
          <w:sz w:val="28"/>
          <w:szCs w:val="28"/>
        </w:rPr>
        <w:t>2023-2024</w:t>
      </w:r>
      <w:r w:rsidR="002175EF" w:rsidRPr="00AE1EEB">
        <w:rPr>
          <w:sz w:val="28"/>
          <w:szCs w:val="28"/>
        </w:rPr>
        <w:t>,</w:t>
      </w:r>
    </w:p>
    <w:p w14:paraId="4F6F855F" w14:textId="77777777" w:rsidR="002175EF" w:rsidRPr="00AE1EEB" w:rsidRDefault="002175EF" w:rsidP="00AE1EEB">
      <w:pPr>
        <w:spacing w:line="312" w:lineRule="auto"/>
        <w:ind w:firstLine="720"/>
        <w:rPr>
          <w:b/>
          <w:sz w:val="28"/>
          <w:szCs w:val="28"/>
        </w:rPr>
      </w:pPr>
      <w:r w:rsidRPr="00AE1EEB">
        <w:rPr>
          <w:b/>
          <w:sz w:val="28"/>
          <w:szCs w:val="28"/>
        </w:rPr>
        <w:t>I.MỤC ĐÍCH, YÊU CẦU</w:t>
      </w:r>
    </w:p>
    <w:p w14:paraId="618229E4" w14:textId="3504EE63" w:rsidR="00DA1BBD" w:rsidRPr="00AE1EEB" w:rsidRDefault="00DA1BBD" w:rsidP="00AE1EEB">
      <w:pPr>
        <w:spacing w:line="312" w:lineRule="auto"/>
        <w:ind w:firstLine="720"/>
        <w:rPr>
          <w:b/>
          <w:sz w:val="28"/>
          <w:szCs w:val="28"/>
          <w:lang w:val="de-DE"/>
        </w:rPr>
      </w:pPr>
      <w:r w:rsidRPr="00AE1EEB">
        <w:rPr>
          <w:b/>
          <w:sz w:val="28"/>
          <w:szCs w:val="28"/>
          <w:lang w:val="de-DE"/>
        </w:rPr>
        <w:t>1. Mục đích</w:t>
      </w:r>
    </w:p>
    <w:p w14:paraId="35AE9AED" w14:textId="77777777" w:rsidR="00DA1BBD" w:rsidRPr="00AE1EEB" w:rsidRDefault="00DA1BBD" w:rsidP="00AE1EEB">
      <w:pPr>
        <w:spacing w:line="312" w:lineRule="auto"/>
        <w:ind w:firstLine="720"/>
        <w:rPr>
          <w:sz w:val="28"/>
          <w:szCs w:val="28"/>
          <w:lang w:val="de-DE"/>
        </w:rPr>
      </w:pPr>
      <w:r w:rsidRPr="00AE1EEB">
        <w:rPr>
          <w:sz w:val="28"/>
          <w:szCs w:val="28"/>
          <w:lang w:val="de-DE"/>
        </w:rPr>
        <w:t>- Mục đích kiểm tra nhằm phát hiện những tồn tại, hạn chế trong công tác quản lý của hiệu trưởng để hiệu trưởng có các biện pháp khắc phục; phòng ngừa, phát hiện và xử lý các hành vi vi phạm pháp luật; giúp đơn vị, cá nhân thực hiện đúng quy định của pháp luật; phát huy nhân tố tích cực; góp phần nâng cao hiệu lực, hiệu quả quản lý nhà trường.</w:t>
      </w:r>
    </w:p>
    <w:p w14:paraId="067A3843" w14:textId="77777777" w:rsidR="00DA1BBD" w:rsidRPr="00AE1EEB" w:rsidRDefault="00DA1BBD" w:rsidP="00AE1EEB">
      <w:pPr>
        <w:spacing w:line="312" w:lineRule="auto"/>
        <w:ind w:firstLine="720"/>
        <w:rPr>
          <w:sz w:val="28"/>
          <w:szCs w:val="28"/>
        </w:rPr>
      </w:pPr>
      <w:r w:rsidRPr="00AE1EEB">
        <w:rPr>
          <w:sz w:val="28"/>
          <w:szCs w:val="28"/>
        </w:rPr>
        <w:t>- Giúp thủ trưởng đơn vị nắm thông tin chính xác về các hoạt động trong đơn vị, việc thực hiện chức trách, nhiệm vụ của các tổ chuyên môn, giáo viên, nhân viên.</w:t>
      </w:r>
    </w:p>
    <w:p w14:paraId="19CD24BB" w14:textId="77777777" w:rsidR="00DA1BBD" w:rsidRPr="00AE1EEB" w:rsidRDefault="00DA1BBD" w:rsidP="00AE1EEB">
      <w:pPr>
        <w:spacing w:line="312" w:lineRule="auto"/>
        <w:ind w:firstLine="720"/>
        <w:rPr>
          <w:b/>
          <w:sz w:val="28"/>
          <w:szCs w:val="28"/>
        </w:rPr>
      </w:pPr>
      <w:r w:rsidRPr="00AE1EEB">
        <w:rPr>
          <w:b/>
          <w:sz w:val="28"/>
          <w:szCs w:val="28"/>
        </w:rPr>
        <w:lastRenderedPageBreak/>
        <w:t>2. Yêu cầu</w:t>
      </w:r>
    </w:p>
    <w:p w14:paraId="6E06CADC" w14:textId="77777777" w:rsidR="00DA1BBD" w:rsidRPr="00AE1EEB" w:rsidRDefault="00DA1BBD" w:rsidP="00AE1EEB">
      <w:pPr>
        <w:spacing w:line="312" w:lineRule="auto"/>
        <w:ind w:firstLine="720"/>
        <w:rPr>
          <w:sz w:val="28"/>
          <w:szCs w:val="28"/>
        </w:rPr>
      </w:pPr>
      <w:r w:rsidRPr="00AE1EEB">
        <w:rPr>
          <w:sz w:val="28"/>
          <w:szCs w:val="28"/>
        </w:rPr>
        <w:t>- Hoạt động kiểm tra nội bộ giáo dục phải tuân theo pháp luật, bảo đảm chính xác, khách quan, trung thực, công khai, dân chủ, kịp thời.</w:t>
      </w:r>
    </w:p>
    <w:p w14:paraId="07E9F6D2" w14:textId="66DF304F" w:rsidR="00DA1BBD" w:rsidRPr="00AE1EEB" w:rsidRDefault="00DA1BBD" w:rsidP="00AE1EEB">
      <w:pPr>
        <w:spacing w:line="312" w:lineRule="auto"/>
        <w:ind w:firstLine="720"/>
        <w:rPr>
          <w:sz w:val="28"/>
          <w:szCs w:val="28"/>
        </w:rPr>
      </w:pPr>
      <w:r w:rsidRPr="00AE1EEB">
        <w:rPr>
          <w:sz w:val="28"/>
          <w:szCs w:val="28"/>
        </w:rPr>
        <w:t>- Không trùng lặp về phạm vi, đối tượng, nội dung, thời gian kiểm tra giữa các tổ; không làm cản trở đến hoạt động bình thường của tổ chuyên môn, cá nhân là đối tượng kiểm tra</w:t>
      </w:r>
    </w:p>
    <w:p w14:paraId="48BC62A2" w14:textId="77777777" w:rsidR="002175EF" w:rsidRPr="00AE1EEB" w:rsidRDefault="002175EF" w:rsidP="00AE1EEB">
      <w:pPr>
        <w:spacing w:line="312" w:lineRule="auto"/>
        <w:ind w:firstLine="720"/>
        <w:rPr>
          <w:b/>
          <w:sz w:val="28"/>
          <w:szCs w:val="28"/>
          <w:lang w:val="de-DE"/>
        </w:rPr>
      </w:pPr>
      <w:r w:rsidRPr="00AE1EEB">
        <w:rPr>
          <w:b/>
          <w:sz w:val="28"/>
          <w:szCs w:val="28"/>
          <w:lang w:val="de-DE"/>
        </w:rPr>
        <w:t>II. NỘI DUNG KẾ HOẠCH KIỂM TRA</w:t>
      </w:r>
    </w:p>
    <w:p w14:paraId="7E20BC8F" w14:textId="77777777" w:rsidR="002175EF" w:rsidRPr="00AE1EEB" w:rsidRDefault="002175EF" w:rsidP="00AE1EEB">
      <w:pPr>
        <w:pStyle w:val="ListParagraph"/>
        <w:numPr>
          <w:ilvl w:val="0"/>
          <w:numId w:val="25"/>
        </w:numPr>
        <w:spacing w:line="312" w:lineRule="auto"/>
        <w:rPr>
          <w:b/>
          <w:szCs w:val="28"/>
          <w:lang w:val="de-DE"/>
        </w:rPr>
      </w:pPr>
      <w:r w:rsidRPr="00AE1EEB">
        <w:rPr>
          <w:b/>
          <w:szCs w:val="28"/>
          <w:lang w:val="de-DE"/>
        </w:rPr>
        <w:t xml:space="preserve">Nội dung 1:Kiểm tra hoạt động của Tổ </w:t>
      </w:r>
      <w:r w:rsidRPr="00AE1EEB">
        <w:rPr>
          <w:i/>
          <w:szCs w:val="28"/>
          <w:lang w:val="de-DE"/>
        </w:rPr>
        <w:t>( Kiểm theo qui trình)</w:t>
      </w:r>
    </w:p>
    <w:p w14:paraId="48EEC6BD" w14:textId="77777777" w:rsidR="002175EF" w:rsidRPr="00AE1EEB" w:rsidRDefault="002175EF" w:rsidP="00AE1EEB">
      <w:pPr>
        <w:pStyle w:val="Bodytext20"/>
        <w:shd w:val="clear" w:color="auto" w:fill="auto"/>
        <w:spacing w:after="0" w:line="312" w:lineRule="auto"/>
        <w:ind w:firstLine="720"/>
        <w:rPr>
          <w:b w:val="0"/>
          <w:sz w:val="28"/>
          <w:szCs w:val="28"/>
          <w:lang w:val="de-DE"/>
        </w:rPr>
      </w:pPr>
      <w:r w:rsidRPr="00AE1EEB">
        <w:rPr>
          <w:b w:val="0"/>
          <w:sz w:val="28"/>
          <w:szCs w:val="28"/>
          <w:lang w:val="de-DE"/>
        </w:rPr>
        <w:t xml:space="preserve">- Kiểm tra việc xây dựng, thực hiện kế hoạch của tổ, kế hoạch dạy học; nội dung kế hoạch năm học theo hướng dẫn của Bộ GDĐT, Sở GDĐT, Phòng GDĐT, theo đặc thù của tổ chuyên môn </w:t>
      </w:r>
    </w:p>
    <w:p w14:paraId="0B4B2631" w14:textId="77777777" w:rsidR="002175EF" w:rsidRPr="00AE1EEB" w:rsidRDefault="002175EF" w:rsidP="00AE1EEB">
      <w:pPr>
        <w:pStyle w:val="Bodytext20"/>
        <w:shd w:val="clear" w:color="auto" w:fill="auto"/>
        <w:spacing w:after="0" w:line="312" w:lineRule="auto"/>
        <w:ind w:firstLine="720"/>
        <w:rPr>
          <w:b w:val="0"/>
          <w:sz w:val="28"/>
          <w:szCs w:val="28"/>
          <w:lang w:val="de-DE"/>
        </w:rPr>
      </w:pPr>
      <w:r w:rsidRPr="00AE1EEB">
        <w:rPr>
          <w:b w:val="0"/>
          <w:sz w:val="28"/>
          <w:szCs w:val="28"/>
          <w:lang w:val="de-DE"/>
        </w:rPr>
        <w:t>- Kiểm tra chất lượng dạy-học của tổ chuyên môn; việc sinh hoạt chuyên môn; việc thực hiện quy định về chuyên môn nghiệp vụ, phát triển đội ngũ, công tác bồi dưỡng và tự bồi dưỡng...</w:t>
      </w:r>
    </w:p>
    <w:p w14:paraId="5D04DDFF" w14:textId="77777777" w:rsidR="002175EF" w:rsidRPr="00AE1EEB" w:rsidRDefault="002175EF" w:rsidP="00AE1EEB">
      <w:pPr>
        <w:pStyle w:val="Bodytext20"/>
        <w:shd w:val="clear" w:color="auto" w:fill="auto"/>
        <w:spacing w:after="0" w:line="312" w:lineRule="auto"/>
        <w:ind w:firstLine="720"/>
        <w:rPr>
          <w:b w:val="0"/>
          <w:sz w:val="28"/>
          <w:szCs w:val="28"/>
          <w:lang w:val="de-DE"/>
        </w:rPr>
      </w:pPr>
      <w:r w:rsidRPr="00AE1EEB">
        <w:rPr>
          <w:b w:val="0"/>
          <w:sz w:val="28"/>
          <w:szCs w:val="28"/>
          <w:lang w:val="de-DE"/>
        </w:rPr>
        <w:t>- Kiểm tra công tác quản lý chuyên môn</w:t>
      </w:r>
    </w:p>
    <w:p w14:paraId="1EC56252" w14:textId="77777777" w:rsidR="002175EF" w:rsidRPr="00AE1EEB" w:rsidRDefault="002175EF" w:rsidP="00AE1EEB">
      <w:pPr>
        <w:pStyle w:val="ListParagraph"/>
        <w:spacing w:line="312" w:lineRule="auto"/>
        <w:ind w:left="1080"/>
        <w:rPr>
          <w:szCs w:val="28"/>
          <w:lang w:val="de-DE"/>
        </w:rPr>
      </w:pPr>
      <w:r w:rsidRPr="00AE1EEB">
        <w:rPr>
          <w:b/>
          <w:szCs w:val="28"/>
          <w:lang w:val="de-DE"/>
        </w:rPr>
        <w:t>1.1.Kiểm tra hoạt động của Tổ Lá</w:t>
      </w:r>
    </w:p>
    <w:p w14:paraId="15599FBC" w14:textId="77777777" w:rsidR="002175EF" w:rsidRPr="00AE1EEB" w:rsidRDefault="002175EF" w:rsidP="00AE1EEB">
      <w:pPr>
        <w:spacing w:line="312" w:lineRule="auto"/>
        <w:ind w:firstLine="720"/>
        <w:rPr>
          <w:sz w:val="28"/>
          <w:szCs w:val="28"/>
          <w:lang w:val="de-DE"/>
        </w:rPr>
      </w:pPr>
      <w:r w:rsidRPr="00AE1EEB">
        <w:rPr>
          <w:sz w:val="28"/>
          <w:szCs w:val="28"/>
          <w:lang w:val="de-DE"/>
        </w:rPr>
        <w:t xml:space="preserve">- </w:t>
      </w:r>
      <w:r w:rsidRPr="00AE1EEB">
        <w:rPr>
          <w:b/>
          <w:bCs/>
          <w:sz w:val="28"/>
          <w:szCs w:val="28"/>
          <w:lang w:val="de-DE"/>
        </w:rPr>
        <w:t>Nội dung kiểm tra:</w:t>
      </w:r>
      <w:r w:rsidRPr="00AE1EEB">
        <w:rPr>
          <w:sz w:val="28"/>
          <w:szCs w:val="28"/>
          <w:lang w:val="de-DE"/>
        </w:rPr>
        <w:t xml:space="preserve"> Kiểm tra hoạt động của Tổ Lá.</w:t>
      </w:r>
    </w:p>
    <w:p w14:paraId="2A51AEC3" w14:textId="77777777" w:rsidR="002175EF" w:rsidRPr="00AE1EEB" w:rsidRDefault="002175EF" w:rsidP="00AE1EEB">
      <w:pPr>
        <w:spacing w:line="312" w:lineRule="auto"/>
        <w:ind w:firstLine="720"/>
        <w:rPr>
          <w:sz w:val="28"/>
          <w:szCs w:val="28"/>
          <w:lang w:val="de-DE"/>
        </w:rPr>
      </w:pPr>
      <w:r w:rsidRPr="00AE1EEB">
        <w:rPr>
          <w:sz w:val="28"/>
          <w:szCs w:val="28"/>
          <w:lang w:val="de-DE"/>
        </w:rPr>
        <w:t xml:space="preserve">- </w:t>
      </w:r>
      <w:r w:rsidRPr="00AE1EEB">
        <w:rPr>
          <w:b/>
          <w:bCs/>
          <w:sz w:val="28"/>
          <w:szCs w:val="28"/>
          <w:lang w:val="de-DE"/>
        </w:rPr>
        <w:t>Đối tượng kiểm tra:</w:t>
      </w:r>
      <w:r w:rsidRPr="00AE1EEB">
        <w:rPr>
          <w:sz w:val="28"/>
          <w:szCs w:val="28"/>
          <w:lang w:val="de-DE"/>
        </w:rPr>
        <w:t xml:space="preserve"> Tổ Lá.</w:t>
      </w:r>
    </w:p>
    <w:p w14:paraId="1AAA42E9" w14:textId="6F0C3B6A" w:rsidR="002175EF" w:rsidRPr="00AE1EEB" w:rsidRDefault="002175EF" w:rsidP="00AE1EEB">
      <w:pPr>
        <w:spacing w:line="312" w:lineRule="auto"/>
        <w:ind w:firstLine="720"/>
        <w:rPr>
          <w:sz w:val="28"/>
          <w:szCs w:val="28"/>
          <w:lang w:val="de-DE"/>
        </w:rPr>
      </w:pPr>
      <w:r w:rsidRPr="00AE1EEB">
        <w:rPr>
          <w:sz w:val="28"/>
          <w:szCs w:val="28"/>
          <w:lang w:val="de-DE"/>
        </w:rPr>
        <w:t xml:space="preserve">- </w:t>
      </w:r>
      <w:r w:rsidRPr="00AE1EEB">
        <w:rPr>
          <w:b/>
          <w:bCs/>
          <w:sz w:val="28"/>
          <w:szCs w:val="28"/>
          <w:lang w:val="de-DE"/>
        </w:rPr>
        <w:t>Thời kỳ kiểm tra</w:t>
      </w:r>
      <w:r w:rsidRPr="00AE1EEB">
        <w:rPr>
          <w:sz w:val="28"/>
          <w:szCs w:val="28"/>
          <w:lang w:val="de-DE"/>
        </w:rPr>
        <w:t xml:space="preserve">:Năm học </w:t>
      </w:r>
      <w:r w:rsidR="00DA1BBD" w:rsidRPr="00AE1EEB">
        <w:rPr>
          <w:sz w:val="28"/>
          <w:szCs w:val="28"/>
          <w:lang w:val="de-DE"/>
        </w:rPr>
        <w:t>2023-2024</w:t>
      </w:r>
    </w:p>
    <w:p w14:paraId="10D5B6D8" w14:textId="6F0176C8" w:rsidR="002175EF" w:rsidRPr="00AE1EEB" w:rsidRDefault="002175EF" w:rsidP="00AE1EEB">
      <w:pPr>
        <w:spacing w:line="312" w:lineRule="auto"/>
        <w:ind w:firstLine="720"/>
        <w:rPr>
          <w:sz w:val="28"/>
          <w:szCs w:val="28"/>
          <w:lang w:val="de-DE"/>
        </w:rPr>
      </w:pPr>
      <w:r w:rsidRPr="00AE1EEB">
        <w:rPr>
          <w:sz w:val="28"/>
          <w:szCs w:val="28"/>
          <w:lang w:val="de-DE"/>
        </w:rPr>
        <w:t xml:space="preserve">- </w:t>
      </w:r>
      <w:r w:rsidRPr="00AE1EEB">
        <w:rPr>
          <w:b/>
          <w:bCs/>
          <w:sz w:val="28"/>
          <w:szCs w:val="28"/>
          <w:lang w:val="de-DE"/>
        </w:rPr>
        <w:t>Thời gian kiểm tra: Tháng</w:t>
      </w:r>
      <w:r w:rsidRPr="00AE1EEB">
        <w:rPr>
          <w:sz w:val="28"/>
          <w:szCs w:val="28"/>
          <w:lang w:val="de-DE"/>
        </w:rPr>
        <w:t xml:space="preserve"> 1</w:t>
      </w:r>
      <w:r w:rsidR="003362B9" w:rsidRPr="00AE1EEB">
        <w:rPr>
          <w:sz w:val="28"/>
          <w:szCs w:val="28"/>
          <w:lang w:val="de-DE"/>
        </w:rPr>
        <w:t>0</w:t>
      </w:r>
      <w:r w:rsidRPr="00AE1EEB">
        <w:rPr>
          <w:sz w:val="28"/>
          <w:szCs w:val="28"/>
          <w:lang w:val="de-DE"/>
        </w:rPr>
        <w:t xml:space="preserve"> năm 202</w:t>
      </w:r>
      <w:r w:rsidR="00DA1BBD" w:rsidRPr="00AE1EEB">
        <w:rPr>
          <w:sz w:val="28"/>
          <w:szCs w:val="28"/>
          <w:lang w:val="de-DE"/>
        </w:rPr>
        <w:t>3</w:t>
      </w:r>
    </w:p>
    <w:p w14:paraId="71D439E8" w14:textId="77777777" w:rsidR="002175EF" w:rsidRPr="00AE1EEB" w:rsidRDefault="002175EF" w:rsidP="00AE1EEB">
      <w:pPr>
        <w:spacing w:line="312" w:lineRule="auto"/>
        <w:ind w:firstLine="720"/>
        <w:rPr>
          <w:sz w:val="28"/>
          <w:szCs w:val="28"/>
          <w:lang w:val="de-DE"/>
        </w:rPr>
      </w:pPr>
      <w:r w:rsidRPr="00AE1EEB">
        <w:rPr>
          <w:sz w:val="28"/>
          <w:szCs w:val="28"/>
          <w:lang w:val="de-DE"/>
        </w:rPr>
        <w:t>- Thành phần đoàn kiểm tra:</w:t>
      </w:r>
    </w:p>
    <w:tbl>
      <w:tblPr>
        <w:tblStyle w:val="TableGrid"/>
        <w:tblW w:w="8080" w:type="dxa"/>
        <w:tblInd w:w="279" w:type="dxa"/>
        <w:tblLook w:val="04A0" w:firstRow="1" w:lastRow="0" w:firstColumn="1" w:lastColumn="0" w:noHBand="0" w:noVBand="1"/>
      </w:tblPr>
      <w:tblGrid>
        <w:gridCol w:w="356"/>
        <w:gridCol w:w="3188"/>
        <w:gridCol w:w="2835"/>
        <w:gridCol w:w="1701"/>
      </w:tblGrid>
      <w:tr w:rsidR="00AE1EEB" w:rsidRPr="00AE1EEB" w14:paraId="29318CB2" w14:textId="77777777" w:rsidTr="00DA1BBD">
        <w:tc>
          <w:tcPr>
            <w:tcW w:w="356" w:type="dxa"/>
          </w:tcPr>
          <w:p w14:paraId="75BE7762" w14:textId="77777777" w:rsidR="002175EF" w:rsidRPr="00AE1EEB" w:rsidRDefault="002175EF" w:rsidP="00670F99">
            <w:pPr>
              <w:rPr>
                <w:sz w:val="28"/>
                <w:szCs w:val="28"/>
                <w:lang w:val="de-DE"/>
              </w:rPr>
            </w:pPr>
            <w:r w:rsidRPr="00AE1EEB">
              <w:rPr>
                <w:sz w:val="28"/>
                <w:szCs w:val="28"/>
                <w:lang w:val="de-DE"/>
              </w:rPr>
              <w:t>1</w:t>
            </w:r>
          </w:p>
        </w:tc>
        <w:tc>
          <w:tcPr>
            <w:tcW w:w="3188" w:type="dxa"/>
          </w:tcPr>
          <w:p w14:paraId="26F6DF6B" w14:textId="3F69D06A" w:rsidR="002175EF" w:rsidRPr="00AE1EEB" w:rsidRDefault="00DA1BBD" w:rsidP="00670F99">
            <w:pPr>
              <w:rPr>
                <w:sz w:val="28"/>
                <w:szCs w:val="28"/>
                <w:lang w:val="de-DE"/>
              </w:rPr>
            </w:pPr>
            <w:r w:rsidRPr="00AE1EEB">
              <w:rPr>
                <w:sz w:val="28"/>
                <w:szCs w:val="28"/>
                <w:lang w:val="de-DE"/>
              </w:rPr>
              <w:t>Nguyễn Thị Huyền Trang</w:t>
            </w:r>
          </w:p>
        </w:tc>
        <w:tc>
          <w:tcPr>
            <w:tcW w:w="2835" w:type="dxa"/>
          </w:tcPr>
          <w:p w14:paraId="67E5C63D" w14:textId="2B146970" w:rsidR="002175EF" w:rsidRPr="00AE1EEB" w:rsidRDefault="00DA1BBD" w:rsidP="00670F99">
            <w:pPr>
              <w:rPr>
                <w:sz w:val="28"/>
                <w:szCs w:val="28"/>
                <w:lang w:val="de-DE"/>
              </w:rPr>
            </w:pPr>
            <w:r w:rsidRPr="00AE1EEB">
              <w:rPr>
                <w:sz w:val="28"/>
                <w:szCs w:val="28"/>
                <w:lang w:val="de-DE"/>
              </w:rPr>
              <w:t xml:space="preserve">Phó </w:t>
            </w:r>
            <w:r w:rsidR="002175EF" w:rsidRPr="00AE1EEB">
              <w:rPr>
                <w:sz w:val="28"/>
                <w:szCs w:val="28"/>
                <w:lang w:val="de-DE"/>
              </w:rPr>
              <w:t>Hiệu trưởng</w:t>
            </w:r>
          </w:p>
        </w:tc>
        <w:tc>
          <w:tcPr>
            <w:tcW w:w="1701" w:type="dxa"/>
          </w:tcPr>
          <w:p w14:paraId="74F2FF1A" w14:textId="77777777" w:rsidR="002175EF" w:rsidRPr="00AE1EEB" w:rsidRDefault="002175EF" w:rsidP="00670F99">
            <w:pPr>
              <w:rPr>
                <w:sz w:val="28"/>
                <w:szCs w:val="28"/>
                <w:lang w:val="de-DE"/>
              </w:rPr>
            </w:pPr>
            <w:r w:rsidRPr="00AE1EEB">
              <w:rPr>
                <w:sz w:val="28"/>
                <w:szCs w:val="28"/>
                <w:lang w:val="de-DE"/>
              </w:rPr>
              <w:t>Trưởng ban</w:t>
            </w:r>
          </w:p>
        </w:tc>
      </w:tr>
      <w:tr w:rsidR="00AE1EEB" w:rsidRPr="00AE1EEB" w14:paraId="7645E3FA" w14:textId="77777777" w:rsidTr="00DA1BBD">
        <w:tc>
          <w:tcPr>
            <w:tcW w:w="356" w:type="dxa"/>
          </w:tcPr>
          <w:p w14:paraId="1D53616B" w14:textId="1C2CECAC" w:rsidR="00DA1BBD" w:rsidRPr="00AE1EEB" w:rsidRDefault="00DA1BBD" w:rsidP="00DA1BBD">
            <w:pPr>
              <w:rPr>
                <w:sz w:val="28"/>
                <w:szCs w:val="28"/>
                <w:lang w:val="de-DE"/>
              </w:rPr>
            </w:pPr>
            <w:r w:rsidRPr="00AE1EEB">
              <w:rPr>
                <w:sz w:val="28"/>
                <w:szCs w:val="28"/>
                <w:lang w:val="de-DE"/>
              </w:rPr>
              <w:t>2</w:t>
            </w:r>
          </w:p>
        </w:tc>
        <w:tc>
          <w:tcPr>
            <w:tcW w:w="3188" w:type="dxa"/>
          </w:tcPr>
          <w:p w14:paraId="22CCFFDE" w14:textId="4FB826CA" w:rsidR="00DA1BBD" w:rsidRPr="00AE1EEB" w:rsidRDefault="00DA1BBD" w:rsidP="00DA1BBD">
            <w:pPr>
              <w:rPr>
                <w:sz w:val="28"/>
                <w:szCs w:val="28"/>
                <w:lang w:val="de-DE"/>
              </w:rPr>
            </w:pPr>
            <w:r w:rsidRPr="00AE1EEB">
              <w:rPr>
                <w:sz w:val="28"/>
                <w:szCs w:val="28"/>
                <w:lang w:val="de-DE"/>
              </w:rPr>
              <w:t>Nguyễn Thị Thu Hồng</w:t>
            </w:r>
          </w:p>
        </w:tc>
        <w:tc>
          <w:tcPr>
            <w:tcW w:w="2835" w:type="dxa"/>
          </w:tcPr>
          <w:p w14:paraId="2D80B1C1" w14:textId="4761B583" w:rsidR="00DA1BBD" w:rsidRPr="00AE1EEB" w:rsidRDefault="00DA1BBD" w:rsidP="00DA1BBD">
            <w:pPr>
              <w:rPr>
                <w:sz w:val="28"/>
                <w:szCs w:val="28"/>
                <w:lang w:val="de-DE"/>
              </w:rPr>
            </w:pPr>
            <w:r w:rsidRPr="00AE1EEB">
              <w:rPr>
                <w:sz w:val="28"/>
                <w:szCs w:val="28"/>
                <w:lang w:val="de-DE"/>
              </w:rPr>
              <w:t>Phó Hiệu trưởng</w:t>
            </w:r>
          </w:p>
        </w:tc>
        <w:tc>
          <w:tcPr>
            <w:tcW w:w="1701" w:type="dxa"/>
          </w:tcPr>
          <w:p w14:paraId="3D30053E" w14:textId="0A7D3564" w:rsidR="00DA1BBD" w:rsidRPr="00AE1EEB" w:rsidRDefault="00DA1BBD" w:rsidP="00DA1BBD">
            <w:pPr>
              <w:rPr>
                <w:sz w:val="28"/>
                <w:szCs w:val="28"/>
                <w:lang w:val="de-DE"/>
              </w:rPr>
            </w:pPr>
            <w:r w:rsidRPr="00AE1EEB">
              <w:rPr>
                <w:sz w:val="28"/>
                <w:szCs w:val="28"/>
                <w:lang w:val="de-DE"/>
              </w:rPr>
              <w:t>Trưởng ban</w:t>
            </w:r>
          </w:p>
        </w:tc>
      </w:tr>
      <w:tr w:rsidR="00AE1EEB" w:rsidRPr="00AE1EEB" w14:paraId="33985301" w14:textId="77777777" w:rsidTr="00DA1BBD">
        <w:tc>
          <w:tcPr>
            <w:tcW w:w="356" w:type="dxa"/>
          </w:tcPr>
          <w:p w14:paraId="6CEF5311" w14:textId="02805223" w:rsidR="00DA1BBD" w:rsidRPr="00AE1EEB" w:rsidRDefault="00DA1BBD" w:rsidP="00DA1BBD">
            <w:pPr>
              <w:rPr>
                <w:sz w:val="28"/>
                <w:szCs w:val="28"/>
                <w:lang w:val="de-DE"/>
              </w:rPr>
            </w:pPr>
            <w:r w:rsidRPr="00AE1EEB">
              <w:rPr>
                <w:sz w:val="28"/>
                <w:szCs w:val="28"/>
                <w:lang w:val="de-DE"/>
              </w:rPr>
              <w:t>3</w:t>
            </w:r>
          </w:p>
        </w:tc>
        <w:tc>
          <w:tcPr>
            <w:tcW w:w="3188" w:type="dxa"/>
          </w:tcPr>
          <w:p w14:paraId="34529B2D" w14:textId="77777777" w:rsidR="00DA1BBD" w:rsidRPr="00AE1EEB" w:rsidRDefault="00DA1BBD" w:rsidP="00DA1BBD">
            <w:pPr>
              <w:rPr>
                <w:sz w:val="28"/>
                <w:szCs w:val="28"/>
                <w:lang w:val="de-DE"/>
              </w:rPr>
            </w:pPr>
            <w:r w:rsidRPr="00AE1EEB">
              <w:rPr>
                <w:sz w:val="28"/>
                <w:szCs w:val="28"/>
                <w:lang w:val="de-DE"/>
              </w:rPr>
              <w:t>Nguyễn Thị Hồng Chung</w:t>
            </w:r>
          </w:p>
        </w:tc>
        <w:tc>
          <w:tcPr>
            <w:tcW w:w="2835" w:type="dxa"/>
          </w:tcPr>
          <w:p w14:paraId="6017EBAE" w14:textId="77777777" w:rsidR="00DA1BBD" w:rsidRPr="00AE1EEB" w:rsidRDefault="00DA1BBD" w:rsidP="00DA1BBD">
            <w:pPr>
              <w:rPr>
                <w:sz w:val="28"/>
                <w:szCs w:val="28"/>
                <w:lang w:val="de-DE"/>
              </w:rPr>
            </w:pPr>
            <w:r w:rsidRPr="00AE1EEB">
              <w:rPr>
                <w:sz w:val="28"/>
                <w:szCs w:val="28"/>
                <w:lang w:val="de-DE"/>
              </w:rPr>
              <w:t>TTCM Khối Chồi</w:t>
            </w:r>
          </w:p>
        </w:tc>
        <w:tc>
          <w:tcPr>
            <w:tcW w:w="1701" w:type="dxa"/>
          </w:tcPr>
          <w:p w14:paraId="10B9665A" w14:textId="77777777" w:rsidR="00DA1BBD" w:rsidRPr="00AE1EEB" w:rsidRDefault="00DA1BBD" w:rsidP="00DA1BBD">
            <w:pPr>
              <w:rPr>
                <w:sz w:val="28"/>
                <w:szCs w:val="28"/>
                <w:lang w:val="de-DE"/>
              </w:rPr>
            </w:pPr>
            <w:r w:rsidRPr="00AE1EEB">
              <w:rPr>
                <w:sz w:val="28"/>
                <w:szCs w:val="28"/>
                <w:lang w:val="de-DE"/>
              </w:rPr>
              <w:t>Thành viên</w:t>
            </w:r>
          </w:p>
        </w:tc>
      </w:tr>
      <w:tr w:rsidR="00AE1EEB" w:rsidRPr="00AE1EEB" w14:paraId="6A30E59E" w14:textId="77777777" w:rsidTr="00DA1BBD">
        <w:tc>
          <w:tcPr>
            <w:tcW w:w="356" w:type="dxa"/>
          </w:tcPr>
          <w:p w14:paraId="75B50BB3" w14:textId="0FDBBF6A" w:rsidR="00DA1BBD" w:rsidRPr="00AE1EEB" w:rsidRDefault="00DA1BBD" w:rsidP="00DA1BBD">
            <w:pPr>
              <w:rPr>
                <w:sz w:val="28"/>
                <w:szCs w:val="28"/>
                <w:lang w:val="de-DE"/>
              </w:rPr>
            </w:pPr>
            <w:r w:rsidRPr="00AE1EEB">
              <w:rPr>
                <w:sz w:val="28"/>
                <w:szCs w:val="28"/>
                <w:lang w:val="de-DE"/>
              </w:rPr>
              <w:t>4</w:t>
            </w:r>
          </w:p>
        </w:tc>
        <w:tc>
          <w:tcPr>
            <w:tcW w:w="3188" w:type="dxa"/>
          </w:tcPr>
          <w:p w14:paraId="3D8ED707" w14:textId="6FAE1DD2" w:rsidR="00DA1BBD" w:rsidRPr="00AE1EEB" w:rsidRDefault="00DA1BBD" w:rsidP="00DA1BBD">
            <w:pPr>
              <w:rPr>
                <w:sz w:val="28"/>
                <w:szCs w:val="28"/>
                <w:lang w:val="de-DE"/>
              </w:rPr>
            </w:pPr>
            <w:r w:rsidRPr="00AE1EEB">
              <w:rPr>
                <w:sz w:val="28"/>
                <w:szCs w:val="28"/>
                <w:lang w:val="de-DE"/>
              </w:rPr>
              <w:t>Ngô Trần Ngọc Tuyết</w:t>
            </w:r>
          </w:p>
        </w:tc>
        <w:tc>
          <w:tcPr>
            <w:tcW w:w="2835" w:type="dxa"/>
          </w:tcPr>
          <w:p w14:paraId="2BDBEAE8" w14:textId="77777777" w:rsidR="00DA1BBD" w:rsidRPr="00AE1EEB" w:rsidRDefault="00DA1BBD" w:rsidP="00DA1BBD">
            <w:pPr>
              <w:rPr>
                <w:sz w:val="28"/>
                <w:szCs w:val="28"/>
                <w:lang w:val="de-DE"/>
              </w:rPr>
            </w:pPr>
            <w:r w:rsidRPr="00AE1EEB">
              <w:rPr>
                <w:sz w:val="28"/>
                <w:szCs w:val="28"/>
                <w:lang w:val="de-DE"/>
              </w:rPr>
              <w:t>TTCM Khối NT_Mầm</w:t>
            </w:r>
          </w:p>
        </w:tc>
        <w:tc>
          <w:tcPr>
            <w:tcW w:w="1701" w:type="dxa"/>
          </w:tcPr>
          <w:p w14:paraId="2ECF8513" w14:textId="77777777" w:rsidR="00DA1BBD" w:rsidRPr="00AE1EEB" w:rsidRDefault="00DA1BBD" w:rsidP="00DA1BBD">
            <w:pPr>
              <w:rPr>
                <w:sz w:val="28"/>
                <w:szCs w:val="28"/>
                <w:lang w:val="de-DE"/>
              </w:rPr>
            </w:pPr>
            <w:r w:rsidRPr="00AE1EEB">
              <w:rPr>
                <w:sz w:val="28"/>
                <w:szCs w:val="28"/>
                <w:lang w:val="de-DE"/>
              </w:rPr>
              <w:t>Thành viên</w:t>
            </w:r>
          </w:p>
        </w:tc>
      </w:tr>
      <w:tr w:rsidR="00AE1EEB" w:rsidRPr="00AE1EEB" w14:paraId="32514D68" w14:textId="77777777" w:rsidTr="00DA1BBD">
        <w:tc>
          <w:tcPr>
            <w:tcW w:w="356" w:type="dxa"/>
          </w:tcPr>
          <w:p w14:paraId="70E5D5AE" w14:textId="7C4B0FE9" w:rsidR="00DA1BBD" w:rsidRPr="00AE1EEB" w:rsidRDefault="00DA1BBD" w:rsidP="00DA1BBD">
            <w:pPr>
              <w:rPr>
                <w:sz w:val="28"/>
                <w:szCs w:val="28"/>
                <w:lang w:val="de-DE"/>
              </w:rPr>
            </w:pPr>
            <w:r w:rsidRPr="00AE1EEB">
              <w:rPr>
                <w:sz w:val="28"/>
                <w:szCs w:val="28"/>
                <w:lang w:val="de-DE"/>
              </w:rPr>
              <w:t>5</w:t>
            </w:r>
          </w:p>
        </w:tc>
        <w:tc>
          <w:tcPr>
            <w:tcW w:w="3188" w:type="dxa"/>
          </w:tcPr>
          <w:p w14:paraId="3C437B02" w14:textId="77777777" w:rsidR="00DA1BBD" w:rsidRPr="00AE1EEB" w:rsidRDefault="00DA1BBD" w:rsidP="00DA1BBD">
            <w:pPr>
              <w:rPr>
                <w:sz w:val="28"/>
                <w:szCs w:val="28"/>
                <w:lang w:val="de-DE"/>
              </w:rPr>
            </w:pPr>
            <w:r w:rsidRPr="00AE1EEB">
              <w:rPr>
                <w:sz w:val="28"/>
                <w:szCs w:val="28"/>
                <w:lang w:val="de-DE"/>
              </w:rPr>
              <w:t>Trần Thị Cảnh Tiên</w:t>
            </w:r>
          </w:p>
        </w:tc>
        <w:tc>
          <w:tcPr>
            <w:tcW w:w="2835" w:type="dxa"/>
          </w:tcPr>
          <w:p w14:paraId="03D2CCE1" w14:textId="77777777" w:rsidR="00DA1BBD" w:rsidRPr="00AE1EEB" w:rsidRDefault="00DA1BBD" w:rsidP="00DA1BBD">
            <w:pPr>
              <w:rPr>
                <w:sz w:val="28"/>
                <w:szCs w:val="28"/>
                <w:lang w:val="de-DE"/>
              </w:rPr>
            </w:pPr>
            <w:r w:rsidRPr="00AE1EEB">
              <w:rPr>
                <w:sz w:val="28"/>
                <w:szCs w:val="28"/>
                <w:lang w:val="de-DE"/>
              </w:rPr>
              <w:t>TTND</w:t>
            </w:r>
          </w:p>
        </w:tc>
        <w:tc>
          <w:tcPr>
            <w:tcW w:w="1701" w:type="dxa"/>
          </w:tcPr>
          <w:p w14:paraId="490A7C59" w14:textId="77777777" w:rsidR="00DA1BBD" w:rsidRPr="00AE1EEB" w:rsidRDefault="00DA1BBD" w:rsidP="00DA1BBD">
            <w:pPr>
              <w:rPr>
                <w:sz w:val="28"/>
                <w:szCs w:val="28"/>
                <w:lang w:val="de-DE"/>
              </w:rPr>
            </w:pPr>
            <w:r w:rsidRPr="00AE1EEB">
              <w:rPr>
                <w:sz w:val="28"/>
                <w:szCs w:val="28"/>
                <w:lang w:val="de-DE"/>
              </w:rPr>
              <w:t>Thành viên</w:t>
            </w:r>
          </w:p>
        </w:tc>
      </w:tr>
      <w:tr w:rsidR="00AE1EEB" w:rsidRPr="00AE1EEB" w14:paraId="26CF801D" w14:textId="77777777" w:rsidTr="00DA1BBD">
        <w:tc>
          <w:tcPr>
            <w:tcW w:w="356" w:type="dxa"/>
          </w:tcPr>
          <w:p w14:paraId="741357E9" w14:textId="66AE5CA5" w:rsidR="00DA1BBD" w:rsidRPr="00AE1EEB" w:rsidRDefault="00DA1BBD" w:rsidP="00DA1BBD">
            <w:pPr>
              <w:rPr>
                <w:sz w:val="28"/>
                <w:szCs w:val="28"/>
                <w:lang w:val="de-DE"/>
              </w:rPr>
            </w:pPr>
            <w:r w:rsidRPr="00AE1EEB">
              <w:rPr>
                <w:sz w:val="28"/>
                <w:szCs w:val="28"/>
                <w:lang w:val="de-DE"/>
              </w:rPr>
              <w:t>6</w:t>
            </w:r>
          </w:p>
        </w:tc>
        <w:tc>
          <w:tcPr>
            <w:tcW w:w="3188" w:type="dxa"/>
          </w:tcPr>
          <w:p w14:paraId="25206A46" w14:textId="1F837D9F" w:rsidR="00DA1BBD" w:rsidRPr="00AE1EEB" w:rsidRDefault="00DA1BBD" w:rsidP="00DA1BBD">
            <w:pPr>
              <w:rPr>
                <w:sz w:val="28"/>
                <w:szCs w:val="28"/>
                <w:lang w:val="de-DE"/>
              </w:rPr>
            </w:pPr>
            <w:r w:rsidRPr="00AE1EEB">
              <w:rPr>
                <w:sz w:val="28"/>
                <w:szCs w:val="28"/>
                <w:lang w:val="de-DE"/>
              </w:rPr>
              <w:t>Nguyễn Thị Thanh Trúc</w:t>
            </w:r>
          </w:p>
        </w:tc>
        <w:tc>
          <w:tcPr>
            <w:tcW w:w="2835" w:type="dxa"/>
          </w:tcPr>
          <w:p w14:paraId="6799D72B" w14:textId="77777777" w:rsidR="00DA1BBD" w:rsidRPr="00AE1EEB" w:rsidRDefault="00DA1BBD" w:rsidP="00DA1BBD">
            <w:pPr>
              <w:rPr>
                <w:sz w:val="28"/>
                <w:szCs w:val="28"/>
                <w:lang w:val="de-DE"/>
              </w:rPr>
            </w:pPr>
            <w:r w:rsidRPr="00AE1EEB">
              <w:rPr>
                <w:sz w:val="28"/>
                <w:szCs w:val="28"/>
                <w:lang w:val="de-DE"/>
              </w:rPr>
              <w:t>CTCĐ</w:t>
            </w:r>
          </w:p>
        </w:tc>
        <w:tc>
          <w:tcPr>
            <w:tcW w:w="1701" w:type="dxa"/>
          </w:tcPr>
          <w:p w14:paraId="13E0815D" w14:textId="77777777" w:rsidR="00DA1BBD" w:rsidRPr="00AE1EEB" w:rsidRDefault="00DA1BBD" w:rsidP="00DA1BBD">
            <w:pPr>
              <w:rPr>
                <w:sz w:val="28"/>
                <w:szCs w:val="28"/>
                <w:lang w:val="de-DE"/>
              </w:rPr>
            </w:pPr>
            <w:r w:rsidRPr="00AE1EEB">
              <w:rPr>
                <w:sz w:val="28"/>
                <w:szCs w:val="28"/>
                <w:lang w:val="de-DE"/>
              </w:rPr>
              <w:t>Thành viên</w:t>
            </w:r>
          </w:p>
        </w:tc>
      </w:tr>
      <w:tr w:rsidR="00AE1EEB" w:rsidRPr="00AE1EEB" w14:paraId="4F1D9D5E" w14:textId="77777777" w:rsidTr="00DA1BBD">
        <w:tc>
          <w:tcPr>
            <w:tcW w:w="356" w:type="dxa"/>
          </w:tcPr>
          <w:p w14:paraId="01729C46" w14:textId="12770692" w:rsidR="00DA1BBD" w:rsidRPr="00AE1EEB" w:rsidRDefault="00DA1BBD" w:rsidP="00DA1BBD">
            <w:pPr>
              <w:rPr>
                <w:sz w:val="28"/>
                <w:szCs w:val="28"/>
                <w:lang w:val="de-DE"/>
              </w:rPr>
            </w:pPr>
            <w:r w:rsidRPr="00AE1EEB">
              <w:rPr>
                <w:sz w:val="28"/>
                <w:szCs w:val="28"/>
                <w:lang w:val="de-DE"/>
              </w:rPr>
              <w:t>7</w:t>
            </w:r>
          </w:p>
        </w:tc>
        <w:tc>
          <w:tcPr>
            <w:tcW w:w="3188" w:type="dxa"/>
          </w:tcPr>
          <w:p w14:paraId="24E1E4B3" w14:textId="5C163739" w:rsidR="00DA1BBD" w:rsidRPr="00AE1EEB" w:rsidRDefault="00DA1BBD" w:rsidP="00DA1BBD">
            <w:pPr>
              <w:rPr>
                <w:sz w:val="28"/>
                <w:szCs w:val="28"/>
                <w:lang w:val="de-DE"/>
              </w:rPr>
            </w:pPr>
            <w:r w:rsidRPr="00AE1EEB">
              <w:rPr>
                <w:sz w:val="28"/>
                <w:szCs w:val="28"/>
                <w:lang w:val="de-DE"/>
              </w:rPr>
              <w:t>Nguyễn Kim Thu</w:t>
            </w:r>
          </w:p>
        </w:tc>
        <w:tc>
          <w:tcPr>
            <w:tcW w:w="2835" w:type="dxa"/>
          </w:tcPr>
          <w:p w14:paraId="090F7482" w14:textId="74A285B6" w:rsidR="00DA1BBD" w:rsidRPr="00AE1EEB" w:rsidRDefault="00DA1BBD" w:rsidP="00DA1BBD">
            <w:pPr>
              <w:rPr>
                <w:sz w:val="28"/>
                <w:szCs w:val="28"/>
                <w:lang w:val="de-DE"/>
              </w:rPr>
            </w:pPr>
            <w:r w:rsidRPr="00AE1EEB">
              <w:rPr>
                <w:sz w:val="28"/>
                <w:szCs w:val="28"/>
                <w:lang w:val="de-DE"/>
              </w:rPr>
              <w:t>Bí thư chi đoàn</w:t>
            </w:r>
          </w:p>
        </w:tc>
        <w:tc>
          <w:tcPr>
            <w:tcW w:w="1701" w:type="dxa"/>
          </w:tcPr>
          <w:p w14:paraId="30F55729" w14:textId="77777777" w:rsidR="00DA1BBD" w:rsidRPr="00AE1EEB" w:rsidRDefault="00DA1BBD" w:rsidP="00DA1BBD">
            <w:pPr>
              <w:rPr>
                <w:sz w:val="28"/>
                <w:szCs w:val="28"/>
                <w:lang w:val="de-DE"/>
              </w:rPr>
            </w:pPr>
            <w:r w:rsidRPr="00AE1EEB">
              <w:rPr>
                <w:sz w:val="28"/>
                <w:szCs w:val="28"/>
                <w:lang w:val="de-DE"/>
              </w:rPr>
              <w:t>Thành viên</w:t>
            </w:r>
          </w:p>
        </w:tc>
      </w:tr>
    </w:tbl>
    <w:p w14:paraId="3E2AFCB2" w14:textId="77777777" w:rsidR="002175EF" w:rsidRPr="00AE1EEB" w:rsidRDefault="002175EF" w:rsidP="00AE1EEB">
      <w:pPr>
        <w:pStyle w:val="ListParagraph"/>
        <w:spacing w:line="312" w:lineRule="auto"/>
        <w:ind w:left="1080"/>
        <w:rPr>
          <w:szCs w:val="28"/>
          <w:lang w:val="de-DE"/>
        </w:rPr>
      </w:pPr>
      <w:r w:rsidRPr="00AE1EEB">
        <w:rPr>
          <w:b/>
          <w:szCs w:val="28"/>
          <w:lang w:val="de-DE"/>
        </w:rPr>
        <w:t>1.2.Kiểm tra hoạt động của Tổ Chồi</w:t>
      </w:r>
    </w:p>
    <w:p w14:paraId="122D1D39" w14:textId="77777777" w:rsidR="002175EF" w:rsidRPr="00AE1EEB" w:rsidRDefault="002175EF" w:rsidP="00AE1EEB">
      <w:pPr>
        <w:spacing w:line="312" w:lineRule="auto"/>
        <w:ind w:firstLine="720"/>
        <w:rPr>
          <w:sz w:val="28"/>
          <w:szCs w:val="28"/>
          <w:lang w:val="de-DE"/>
        </w:rPr>
      </w:pPr>
      <w:r w:rsidRPr="00AE1EEB">
        <w:rPr>
          <w:sz w:val="28"/>
          <w:szCs w:val="28"/>
          <w:lang w:val="de-DE"/>
        </w:rPr>
        <w:t>- Nội dung kiểm tra: Kiểm tra hoạt động của Tổ Chồi.</w:t>
      </w:r>
    </w:p>
    <w:p w14:paraId="67C6BE0A" w14:textId="77777777" w:rsidR="002175EF" w:rsidRPr="00AE1EEB" w:rsidRDefault="002175EF" w:rsidP="00AE1EEB">
      <w:pPr>
        <w:spacing w:line="312" w:lineRule="auto"/>
        <w:ind w:firstLine="720"/>
        <w:rPr>
          <w:sz w:val="28"/>
          <w:szCs w:val="28"/>
          <w:lang w:val="de-DE"/>
        </w:rPr>
      </w:pPr>
      <w:r w:rsidRPr="00AE1EEB">
        <w:rPr>
          <w:sz w:val="28"/>
          <w:szCs w:val="28"/>
          <w:lang w:val="de-DE"/>
        </w:rPr>
        <w:t>- Đối tượng kiểm tra: Tổ Chồi.</w:t>
      </w:r>
    </w:p>
    <w:p w14:paraId="4E757786" w14:textId="7802EB66" w:rsidR="002175EF" w:rsidRPr="00AE1EEB" w:rsidRDefault="002175EF" w:rsidP="00AE1EEB">
      <w:pPr>
        <w:spacing w:line="312" w:lineRule="auto"/>
        <w:ind w:firstLine="720"/>
        <w:rPr>
          <w:sz w:val="28"/>
          <w:szCs w:val="28"/>
          <w:lang w:val="de-DE"/>
        </w:rPr>
      </w:pPr>
      <w:r w:rsidRPr="00AE1EEB">
        <w:rPr>
          <w:sz w:val="28"/>
          <w:szCs w:val="28"/>
          <w:lang w:val="de-DE"/>
        </w:rPr>
        <w:t xml:space="preserve">- Thời kỳ kiểm tra:Năm học </w:t>
      </w:r>
      <w:r w:rsidR="00DA1BBD" w:rsidRPr="00AE1EEB">
        <w:rPr>
          <w:sz w:val="28"/>
          <w:szCs w:val="28"/>
          <w:lang w:val="de-DE"/>
        </w:rPr>
        <w:t>2023-2024</w:t>
      </w:r>
    </w:p>
    <w:p w14:paraId="0B772D1E" w14:textId="4B6B52F0" w:rsidR="002175EF" w:rsidRPr="00AE1EEB" w:rsidRDefault="002175EF" w:rsidP="00AE1EEB">
      <w:pPr>
        <w:spacing w:line="312" w:lineRule="auto"/>
        <w:ind w:firstLine="720"/>
        <w:rPr>
          <w:sz w:val="28"/>
          <w:szCs w:val="28"/>
          <w:lang w:val="de-DE"/>
        </w:rPr>
      </w:pPr>
      <w:r w:rsidRPr="00AE1EEB">
        <w:rPr>
          <w:sz w:val="28"/>
          <w:szCs w:val="28"/>
          <w:lang w:val="de-DE"/>
        </w:rPr>
        <w:t>- Thời gian kiểm tra: Tháng 12 năm 202</w:t>
      </w:r>
      <w:r w:rsidR="00C41238" w:rsidRPr="00AE1EEB">
        <w:rPr>
          <w:sz w:val="28"/>
          <w:szCs w:val="28"/>
          <w:lang w:val="de-DE"/>
        </w:rPr>
        <w:t>3</w:t>
      </w:r>
    </w:p>
    <w:p w14:paraId="760A9EC7" w14:textId="77777777" w:rsidR="002175EF" w:rsidRPr="00AE1EEB" w:rsidRDefault="002175EF" w:rsidP="00AE1EEB">
      <w:pPr>
        <w:spacing w:line="312" w:lineRule="auto"/>
        <w:ind w:firstLine="720"/>
        <w:rPr>
          <w:sz w:val="28"/>
          <w:szCs w:val="28"/>
          <w:lang w:val="de-DE"/>
        </w:rPr>
      </w:pPr>
      <w:r w:rsidRPr="00AE1EEB">
        <w:rPr>
          <w:sz w:val="28"/>
          <w:szCs w:val="28"/>
          <w:lang w:val="de-DE"/>
        </w:rPr>
        <w:t>- Thành phần đoàn kiểm tra:</w:t>
      </w:r>
    </w:p>
    <w:tbl>
      <w:tblPr>
        <w:tblStyle w:val="TableGrid"/>
        <w:tblW w:w="8080" w:type="dxa"/>
        <w:tblInd w:w="279" w:type="dxa"/>
        <w:tblLook w:val="04A0" w:firstRow="1" w:lastRow="0" w:firstColumn="1" w:lastColumn="0" w:noHBand="0" w:noVBand="1"/>
      </w:tblPr>
      <w:tblGrid>
        <w:gridCol w:w="356"/>
        <w:gridCol w:w="3329"/>
        <w:gridCol w:w="2835"/>
        <w:gridCol w:w="1560"/>
      </w:tblGrid>
      <w:tr w:rsidR="00AE1EEB" w:rsidRPr="00AE1EEB" w14:paraId="5C6864AE" w14:textId="77777777" w:rsidTr="00DA1BBD">
        <w:tc>
          <w:tcPr>
            <w:tcW w:w="356" w:type="dxa"/>
          </w:tcPr>
          <w:p w14:paraId="4A0DC9B8" w14:textId="77777777" w:rsidR="00DA1BBD" w:rsidRPr="00AE1EEB" w:rsidRDefault="00DA1BBD" w:rsidP="00B21DAB">
            <w:pPr>
              <w:rPr>
                <w:sz w:val="28"/>
                <w:szCs w:val="28"/>
                <w:lang w:val="de-DE"/>
              </w:rPr>
            </w:pPr>
            <w:r w:rsidRPr="00AE1EEB">
              <w:rPr>
                <w:sz w:val="28"/>
                <w:szCs w:val="28"/>
                <w:lang w:val="de-DE"/>
              </w:rPr>
              <w:t>1</w:t>
            </w:r>
          </w:p>
        </w:tc>
        <w:tc>
          <w:tcPr>
            <w:tcW w:w="3329" w:type="dxa"/>
          </w:tcPr>
          <w:p w14:paraId="0E006326" w14:textId="77777777" w:rsidR="00DA1BBD" w:rsidRPr="00AE1EEB" w:rsidRDefault="00DA1BBD" w:rsidP="00B21DAB">
            <w:pPr>
              <w:rPr>
                <w:sz w:val="28"/>
                <w:szCs w:val="28"/>
                <w:lang w:val="de-DE"/>
              </w:rPr>
            </w:pPr>
            <w:r w:rsidRPr="00AE1EEB">
              <w:rPr>
                <w:sz w:val="28"/>
                <w:szCs w:val="28"/>
                <w:lang w:val="de-DE"/>
              </w:rPr>
              <w:t>Nguyễn Thị Huyền Trang</w:t>
            </w:r>
          </w:p>
        </w:tc>
        <w:tc>
          <w:tcPr>
            <w:tcW w:w="2835" w:type="dxa"/>
          </w:tcPr>
          <w:p w14:paraId="3FE87156" w14:textId="77777777" w:rsidR="00DA1BBD" w:rsidRPr="00AE1EEB" w:rsidRDefault="00DA1BBD" w:rsidP="00B21DAB">
            <w:pPr>
              <w:rPr>
                <w:sz w:val="28"/>
                <w:szCs w:val="28"/>
                <w:lang w:val="de-DE"/>
              </w:rPr>
            </w:pPr>
            <w:r w:rsidRPr="00AE1EEB">
              <w:rPr>
                <w:sz w:val="28"/>
                <w:szCs w:val="28"/>
                <w:lang w:val="de-DE"/>
              </w:rPr>
              <w:t>Phó Hiệu trưởng</w:t>
            </w:r>
          </w:p>
        </w:tc>
        <w:tc>
          <w:tcPr>
            <w:tcW w:w="1560" w:type="dxa"/>
          </w:tcPr>
          <w:p w14:paraId="5350C37D" w14:textId="77777777" w:rsidR="00DA1BBD" w:rsidRPr="00AE1EEB" w:rsidRDefault="00DA1BBD" w:rsidP="00B21DAB">
            <w:pPr>
              <w:rPr>
                <w:sz w:val="28"/>
                <w:szCs w:val="28"/>
                <w:lang w:val="de-DE"/>
              </w:rPr>
            </w:pPr>
            <w:r w:rsidRPr="00AE1EEB">
              <w:rPr>
                <w:sz w:val="28"/>
                <w:szCs w:val="28"/>
                <w:lang w:val="de-DE"/>
              </w:rPr>
              <w:t>Trưởng ban</w:t>
            </w:r>
          </w:p>
        </w:tc>
      </w:tr>
      <w:tr w:rsidR="00AE1EEB" w:rsidRPr="00AE1EEB" w14:paraId="5CB1A693" w14:textId="77777777" w:rsidTr="00DA1BBD">
        <w:tc>
          <w:tcPr>
            <w:tcW w:w="356" w:type="dxa"/>
          </w:tcPr>
          <w:p w14:paraId="2BEB51FC" w14:textId="77777777" w:rsidR="00DA1BBD" w:rsidRPr="00AE1EEB" w:rsidRDefault="00DA1BBD" w:rsidP="00B21DAB">
            <w:pPr>
              <w:rPr>
                <w:sz w:val="28"/>
                <w:szCs w:val="28"/>
                <w:lang w:val="de-DE"/>
              </w:rPr>
            </w:pPr>
            <w:r w:rsidRPr="00AE1EEB">
              <w:rPr>
                <w:sz w:val="28"/>
                <w:szCs w:val="28"/>
                <w:lang w:val="de-DE"/>
              </w:rPr>
              <w:t>2</w:t>
            </w:r>
          </w:p>
        </w:tc>
        <w:tc>
          <w:tcPr>
            <w:tcW w:w="3329" w:type="dxa"/>
          </w:tcPr>
          <w:p w14:paraId="7DB5042A" w14:textId="77777777" w:rsidR="00DA1BBD" w:rsidRPr="00AE1EEB" w:rsidRDefault="00DA1BBD" w:rsidP="00B21DAB">
            <w:pPr>
              <w:rPr>
                <w:sz w:val="28"/>
                <w:szCs w:val="28"/>
                <w:lang w:val="de-DE"/>
              </w:rPr>
            </w:pPr>
            <w:r w:rsidRPr="00AE1EEB">
              <w:rPr>
                <w:sz w:val="28"/>
                <w:szCs w:val="28"/>
                <w:lang w:val="de-DE"/>
              </w:rPr>
              <w:t>Nguyễn Thị Thu Hồng</w:t>
            </w:r>
          </w:p>
        </w:tc>
        <w:tc>
          <w:tcPr>
            <w:tcW w:w="2835" w:type="dxa"/>
          </w:tcPr>
          <w:p w14:paraId="246DB45F" w14:textId="77777777" w:rsidR="00DA1BBD" w:rsidRPr="00AE1EEB" w:rsidRDefault="00DA1BBD" w:rsidP="00B21DAB">
            <w:pPr>
              <w:rPr>
                <w:sz w:val="28"/>
                <w:szCs w:val="28"/>
                <w:lang w:val="de-DE"/>
              </w:rPr>
            </w:pPr>
            <w:r w:rsidRPr="00AE1EEB">
              <w:rPr>
                <w:sz w:val="28"/>
                <w:szCs w:val="28"/>
                <w:lang w:val="de-DE"/>
              </w:rPr>
              <w:t>Phó Hiệu trưởng</w:t>
            </w:r>
          </w:p>
        </w:tc>
        <w:tc>
          <w:tcPr>
            <w:tcW w:w="1560" w:type="dxa"/>
          </w:tcPr>
          <w:p w14:paraId="1FAD76C2" w14:textId="77777777" w:rsidR="00DA1BBD" w:rsidRPr="00AE1EEB" w:rsidRDefault="00DA1BBD" w:rsidP="00B21DAB">
            <w:pPr>
              <w:rPr>
                <w:sz w:val="28"/>
                <w:szCs w:val="28"/>
                <w:lang w:val="de-DE"/>
              </w:rPr>
            </w:pPr>
            <w:r w:rsidRPr="00AE1EEB">
              <w:rPr>
                <w:sz w:val="28"/>
                <w:szCs w:val="28"/>
                <w:lang w:val="de-DE"/>
              </w:rPr>
              <w:t>Trưởng ban</w:t>
            </w:r>
          </w:p>
        </w:tc>
      </w:tr>
      <w:tr w:rsidR="00AE1EEB" w:rsidRPr="00AE1EEB" w14:paraId="6C0DF390" w14:textId="77777777" w:rsidTr="00DA1BBD">
        <w:tc>
          <w:tcPr>
            <w:tcW w:w="356" w:type="dxa"/>
          </w:tcPr>
          <w:p w14:paraId="265034CA" w14:textId="77777777" w:rsidR="00DA1BBD" w:rsidRPr="00AE1EEB" w:rsidRDefault="00DA1BBD" w:rsidP="00B21DAB">
            <w:pPr>
              <w:rPr>
                <w:sz w:val="28"/>
                <w:szCs w:val="28"/>
                <w:lang w:val="de-DE"/>
              </w:rPr>
            </w:pPr>
            <w:r w:rsidRPr="00AE1EEB">
              <w:rPr>
                <w:sz w:val="28"/>
                <w:szCs w:val="28"/>
                <w:lang w:val="de-DE"/>
              </w:rPr>
              <w:lastRenderedPageBreak/>
              <w:t>3</w:t>
            </w:r>
          </w:p>
        </w:tc>
        <w:tc>
          <w:tcPr>
            <w:tcW w:w="3329" w:type="dxa"/>
          </w:tcPr>
          <w:p w14:paraId="6E05E59F" w14:textId="2F0DAFAA" w:rsidR="00DA1BBD" w:rsidRPr="00AE1EEB" w:rsidRDefault="00DA1BBD" w:rsidP="00B21DAB">
            <w:pPr>
              <w:rPr>
                <w:sz w:val="28"/>
                <w:szCs w:val="28"/>
                <w:lang w:val="de-DE"/>
              </w:rPr>
            </w:pPr>
            <w:r w:rsidRPr="00AE1EEB">
              <w:rPr>
                <w:sz w:val="28"/>
                <w:szCs w:val="28"/>
                <w:lang w:val="de-DE"/>
              </w:rPr>
              <w:t>Nguyễn Hoàng Nhật Thanh</w:t>
            </w:r>
          </w:p>
        </w:tc>
        <w:tc>
          <w:tcPr>
            <w:tcW w:w="2835" w:type="dxa"/>
          </w:tcPr>
          <w:p w14:paraId="73470676" w14:textId="77A094F8" w:rsidR="00DA1BBD" w:rsidRPr="00AE1EEB" w:rsidRDefault="00DA1BBD" w:rsidP="00B21DAB">
            <w:pPr>
              <w:rPr>
                <w:sz w:val="28"/>
                <w:szCs w:val="28"/>
                <w:lang w:val="de-DE"/>
              </w:rPr>
            </w:pPr>
            <w:r w:rsidRPr="00AE1EEB">
              <w:rPr>
                <w:sz w:val="28"/>
                <w:szCs w:val="28"/>
                <w:lang w:val="de-DE"/>
              </w:rPr>
              <w:t>TTCM Khối Lá</w:t>
            </w:r>
          </w:p>
        </w:tc>
        <w:tc>
          <w:tcPr>
            <w:tcW w:w="1560" w:type="dxa"/>
          </w:tcPr>
          <w:p w14:paraId="06CFC6E5" w14:textId="77777777" w:rsidR="00DA1BBD" w:rsidRPr="00AE1EEB" w:rsidRDefault="00DA1BBD" w:rsidP="00B21DAB">
            <w:pPr>
              <w:rPr>
                <w:sz w:val="28"/>
                <w:szCs w:val="28"/>
                <w:lang w:val="de-DE"/>
              </w:rPr>
            </w:pPr>
            <w:r w:rsidRPr="00AE1EEB">
              <w:rPr>
                <w:sz w:val="28"/>
                <w:szCs w:val="28"/>
                <w:lang w:val="de-DE"/>
              </w:rPr>
              <w:t>Thành viên</w:t>
            </w:r>
          </w:p>
        </w:tc>
      </w:tr>
      <w:tr w:rsidR="00AE1EEB" w:rsidRPr="00AE1EEB" w14:paraId="595F5E7C" w14:textId="77777777" w:rsidTr="00DA1BBD">
        <w:tc>
          <w:tcPr>
            <w:tcW w:w="356" w:type="dxa"/>
          </w:tcPr>
          <w:p w14:paraId="6E45DA3D" w14:textId="77777777" w:rsidR="00DA1BBD" w:rsidRPr="00AE1EEB" w:rsidRDefault="00DA1BBD" w:rsidP="00B21DAB">
            <w:pPr>
              <w:rPr>
                <w:sz w:val="28"/>
                <w:szCs w:val="28"/>
                <w:lang w:val="de-DE"/>
              </w:rPr>
            </w:pPr>
            <w:r w:rsidRPr="00AE1EEB">
              <w:rPr>
                <w:sz w:val="28"/>
                <w:szCs w:val="28"/>
                <w:lang w:val="de-DE"/>
              </w:rPr>
              <w:t>4</w:t>
            </w:r>
          </w:p>
        </w:tc>
        <w:tc>
          <w:tcPr>
            <w:tcW w:w="3329" w:type="dxa"/>
          </w:tcPr>
          <w:p w14:paraId="08D24AFA" w14:textId="77777777" w:rsidR="00DA1BBD" w:rsidRPr="00AE1EEB" w:rsidRDefault="00DA1BBD" w:rsidP="00B21DAB">
            <w:pPr>
              <w:rPr>
                <w:sz w:val="28"/>
                <w:szCs w:val="28"/>
                <w:lang w:val="de-DE"/>
              </w:rPr>
            </w:pPr>
            <w:r w:rsidRPr="00AE1EEB">
              <w:rPr>
                <w:sz w:val="28"/>
                <w:szCs w:val="28"/>
                <w:lang w:val="de-DE"/>
              </w:rPr>
              <w:t>Ngô Trần Ngọc Tuyết</w:t>
            </w:r>
          </w:p>
        </w:tc>
        <w:tc>
          <w:tcPr>
            <w:tcW w:w="2835" w:type="dxa"/>
          </w:tcPr>
          <w:p w14:paraId="06931331" w14:textId="77777777" w:rsidR="00DA1BBD" w:rsidRPr="00AE1EEB" w:rsidRDefault="00DA1BBD" w:rsidP="00B21DAB">
            <w:pPr>
              <w:rPr>
                <w:sz w:val="28"/>
                <w:szCs w:val="28"/>
                <w:lang w:val="de-DE"/>
              </w:rPr>
            </w:pPr>
            <w:r w:rsidRPr="00AE1EEB">
              <w:rPr>
                <w:sz w:val="28"/>
                <w:szCs w:val="28"/>
                <w:lang w:val="de-DE"/>
              </w:rPr>
              <w:t>TTCM Khối NT_Mầm</w:t>
            </w:r>
          </w:p>
        </w:tc>
        <w:tc>
          <w:tcPr>
            <w:tcW w:w="1560" w:type="dxa"/>
          </w:tcPr>
          <w:p w14:paraId="53540562" w14:textId="77777777" w:rsidR="00DA1BBD" w:rsidRPr="00AE1EEB" w:rsidRDefault="00DA1BBD" w:rsidP="00B21DAB">
            <w:pPr>
              <w:rPr>
                <w:sz w:val="28"/>
                <w:szCs w:val="28"/>
                <w:lang w:val="de-DE"/>
              </w:rPr>
            </w:pPr>
            <w:r w:rsidRPr="00AE1EEB">
              <w:rPr>
                <w:sz w:val="28"/>
                <w:szCs w:val="28"/>
                <w:lang w:val="de-DE"/>
              </w:rPr>
              <w:t>Thành viên</w:t>
            </w:r>
          </w:p>
        </w:tc>
      </w:tr>
      <w:tr w:rsidR="00AE1EEB" w:rsidRPr="00AE1EEB" w14:paraId="106DC892" w14:textId="77777777" w:rsidTr="00DA1BBD">
        <w:tc>
          <w:tcPr>
            <w:tcW w:w="356" w:type="dxa"/>
          </w:tcPr>
          <w:p w14:paraId="3AB8ABBD" w14:textId="77777777" w:rsidR="00DA1BBD" w:rsidRPr="00AE1EEB" w:rsidRDefault="00DA1BBD" w:rsidP="00B21DAB">
            <w:pPr>
              <w:rPr>
                <w:sz w:val="28"/>
                <w:szCs w:val="28"/>
                <w:lang w:val="de-DE"/>
              </w:rPr>
            </w:pPr>
            <w:r w:rsidRPr="00AE1EEB">
              <w:rPr>
                <w:sz w:val="28"/>
                <w:szCs w:val="28"/>
                <w:lang w:val="de-DE"/>
              </w:rPr>
              <w:t>5</w:t>
            </w:r>
          </w:p>
        </w:tc>
        <w:tc>
          <w:tcPr>
            <w:tcW w:w="3329" w:type="dxa"/>
          </w:tcPr>
          <w:p w14:paraId="59A152B1" w14:textId="77777777" w:rsidR="00DA1BBD" w:rsidRPr="00AE1EEB" w:rsidRDefault="00DA1BBD" w:rsidP="00B21DAB">
            <w:pPr>
              <w:rPr>
                <w:sz w:val="28"/>
                <w:szCs w:val="28"/>
                <w:lang w:val="de-DE"/>
              </w:rPr>
            </w:pPr>
            <w:r w:rsidRPr="00AE1EEB">
              <w:rPr>
                <w:sz w:val="28"/>
                <w:szCs w:val="28"/>
                <w:lang w:val="de-DE"/>
              </w:rPr>
              <w:t>Trần Thị Cảnh Tiên</w:t>
            </w:r>
          </w:p>
        </w:tc>
        <w:tc>
          <w:tcPr>
            <w:tcW w:w="2835" w:type="dxa"/>
          </w:tcPr>
          <w:p w14:paraId="1CEE32C2" w14:textId="77777777" w:rsidR="00DA1BBD" w:rsidRPr="00AE1EEB" w:rsidRDefault="00DA1BBD" w:rsidP="00B21DAB">
            <w:pPr>
              <w:rPr>
                <w:sz w:val="28"/>
                <w:szCs w:val="28"/>
                <w:lang w:val="de-DE"/>
              </w:rPr>
            </w:pPr>
            <w:r w:rsidRPr="00AE1EEB">
              <w:rPr>
                <w:sz w:val="28"/>
                <w:szCs w:val="28"/>
                <w:lang w:val="de-DE"/>
              </w:rPr>
              <w:t>TTND</w:t>
            </w:r>
          </w:p>
        </w:tc>
        <w:tc>
          <w:tcPr>
            <w:tcW w:w="1560" w:type="dxa"/>
          </w:tcPr>
          <w:p w14:paraId="791E09E0" w14:textId="77777777" w:rsidR="00DA1BBD" w:rsidRPr="00AE1EEB" w:rsidRDefault="00DA1BBD" w:rsidP="00B21DAB">
            <w:pPr>
              <w:rPr>
                <w:sz w:val="28"/>
                <w:szCs w:val="28"/>
                <w:lang w:val="de-DE"/>
              </w:rPr>
            </w:pPr>
            <w:r w:rsidRPr="00AE1EEB">
              <w:rPr>
                <w:sz w:val="28"/>
                <w:szCs w:val="28"/>
                <w:lang w:val="de-DE"/>
              </w:rPr>
              <w:t>Thành viên</w:t>
            </w:r>
          </w:p>
        </w:tc>
      </w:tr>
      <w:tr w:rsidR="00AE1EEB" w:rsidRPr="00AE1EEB" w14:paraId="46856C84" w14:textId="77777777" w:rsidTr="00DA1BBD">
        <w:tc>
          <w:tcPr>
            <w:tcW w:w="356" w:type="dxa"/>
          </w:tcPr>
          <w:p w14:paraId="5EB4359F" w14:textId="77777777" w:rsidR="00DA1BBD" w:rsidRPr="00AE1EEB" w:rsidRDefault="00DA1BBD" w:rsidP="00B21DAB">
            <w:pPr>
              <w:rPr>
                <w:sz w:val="28"/>
                <w:szCs w:val="28"/>
                <w:lang w:val="de-DE"/>
              </w:rPr>
            </w:pPr>
            <w:r w:rsidRPr="00AE1EEB">
              <w:rPr>
                <w:sz w:val="28"/>
                <w:szCs w:val="28"/>
                <w:lang w:val="de-DE"/>
              </w:rPr>
              <w:t>6</w:t>
            </w:r>
          </w:p>
        </w:tc>
        <w:tc>
          <w:tcPr>
            <w:tcW w:w="3329" w:type="dxa"/>
          </w:tcPr>
          <w:p w14:paraId="4279F186" w14:textId="77777777" w:rsidR="00DA1BBD" w:rsidRPr="00AE1EEB" w:rsidRDefault="00DA1BBD" w:rsidP="00B21DAB">
            <w:pPr>
              <w:rPr>
                <w:sz w:val="28"/>
                <w:szCs w:val="28"/>
                <w:lang w:val="de-DE"/>
              </w:rPr>
            </w:pPr>
            <w:r w:rsidRPr="00AE1EEB">
              <w:rPr>
                <w:sz w:val="28"/>
                <w:szCs w:val="28"/>
                <w:lang w:val="de-DE"/>
              </w:rPr>
              <w:t>Nguyễn Thị Thanh Trúc</w:t>
            </w:r>
          </w:p>
        </w:tc>
        <w:tc>
          <w:tcPr>
            <w:tcW w:w="2835" w:type="dxa"/>
          </w:tcPr>
          <w:p w14:paraId="5B337692" w14:textId="77777777" w:rsidR="00DA1BBD" w:rsidRPr="00AE1EEB" w:rsidRDefault="00DA1BBD" w:rsidP="00B21DAB">
            <w:pPr>
              <w:rPr>
                <w:sz w:val="28"/>
                <w:szCs w:val="28"/>
                <w:lang w:val="de-DE"/>
              </w:rPr>
            </w:pPr>
            <w:r w:rsidRPr="00AE1EEB">
              <w:rPr>
                <w:sz w:val="28"/>
                <w:szCs w:val="28"/>
                <w:lang w:val="de-DE"/>
              </w:rPr>
              <w:t>CTCĐ</w:t>
            </w:r>
          </w:p>
        </w:tc>
        <w:tc>
          <w:tcPr>
            <w:tcW w:w="1560" w:type="dxa"/>
          </w:tcPr>
          <w:p w14:paraId="6058B786" w14:textId="77777777" w:rsidR="00DA1BBD" w:rsidRPr="00AE1EEB" w:rsidRDefault="00DA1BBD" w:rsidP="00B21DAB">
            <w:pPr>
              <w:rPr>
                <w:sz w:val="28"/>
                <w:szCs w:val="28"/>
                <w:lang w:val="de-DE"/>
              </w:rPr>
            </w:pPr>
            <w:r w:rsidRPr="00AE1EEB">
              <w:rPr>
                <w:sz w:val="28"/>
                <w:szCs w:val="28"/>
                <w:lang w:val="de-DE"/>
              </w:rPr>
              <w:t>Thành viên</w:t>
            </w:r>
          </w:p>
        </w:tc>
      </w:tr>
      <w:tr w:rsidR="00AE1EEB" w:rsidRPr="00AE1EEB" w14:paraId="6DBCC564" w14:textId="77777777" w:rsidTr="00DA1BBD">
        <w:tc>
          <w:tcPr>
            <w:tcW w:w="356" w:type="dxa"/>
          </w:tcPr>
          <w:p w14:paraId="07A0DFD2" w14:textId="77777777" w:rsidR="00DA1BBD" w:rsidRPr="00AE1EEB" w:rsidRDefault="00DA1BBD" w:rsidP="00B21DAB">
            <w:pPr>
              <w:rPr>
                <w:sz w:val="28"/>
                <w:szCs w:val="28"/>
                <w:lang w:val="de-DE"/>
              </w:rPr>
            </w:pPr>
            <w:r w:rsidRPr="00AE1EEB">
              <w:rPr>
                <w:sz w:val="28"/>
                <w:szCs w:val="28"/>
                <w:lang w:val="de-DE"/>
              </w:rPr>
              <w:t>7</w:t>
            </w:r>
          </w:p>
        </w:tc>
        <w:tc>
          <w:tcPr>
            <w:tcW w:w="3329" w:type="dxa"/>
          </w:tcPr>
          <w:p w14:paraId="41B722ED" w14:textId="77777777" w:rsidR="00DA1BBD" w:rsidRPr="00AE1EEB" w:rsidRDefault="00DA1BBD" w:rsidP="00B21DAB">
            <w:pPr>
              <w:rPr>
                <w:sz w:val="28"/>
                <w:szCs w:val="28"/>
                <w:lang w:val="de-DE"/>
              </w:rPr>
            </w:pPr>
            <w:r w:rsidRPr="00AE1EEB">
              <w:rPr>
                <w:sz w:val="28"/>
                <w:szCs w:val="28"/>
                <w:lang w:val="de-DE"/>
              </w:rPr>
              <w:t>Nguyễn Kim Thu</w:t>
            </w:r>
          </w:p>
        </w:tc>
        <w:tc>
          <w:tcPr>
            <w:tcW w:w="2835" w:type="dxa"/>
          </w:tcPr>
          <w:p w14:paraId="29C3BB4F" w14:textId="77777777" w:rsidR="00DA1BBD" w:rsidRPr="00AE1EEB" w:rsidRDefault="00DA1BBD" w:rsidP="00B21DAB">
            <w:pPr>
              <w:rPr>
                <w:sz w:val="28"/>
                <w:szCs w:val="28"/>
                <w:lang w:val="de-DE"/>
              </w:rPr>
            </w:pPr>
            <w:r w:rsidRPr="00AE1EEB">
              <w:rPr>
                <w:sz w:val="28"/>
                <w:szCs w:val="28"/>
                <w:lang w:val="de-DE"/>
              </w:rPr>
              <w:t>Bí thư chi đoàn</w:t>
            </w:r>
          </w:p>
        </w:tc>
        <w:tc>
          <w:tcPr>
            <w:tcW w:w="1560" w:type="dxa"/>
          </w:tcPr>
          <w:p w14:paraId="54F59E0A" w14:textId="77777777" w:rsidR="00DA1BBD" w:rsidRPr="00AE1EEB" w:rsidRDefault="00DA1BBD" w:rsidP="00B21DAB">
            <w:pPr>
              <w:rPr>
                <w:sz w:val="28"/>
                <w:szCs w:val="28"/>
                <w:lang w:val="de-DE"/>
              </w:rPr>
            </w:pPr>
            <w:r w:rsidRPr="00AE1EEB">
              <w:rPr>
                <w:sz w:val="28"/>
                <w:szCs w:val="28"/>
                <w:lang w:val="de-DE"/>
              </w:rPr>
              <w:t>Thành viên</w:t>
            </w:r>
          </w:p>
        </w:tc>
      </w:tr>
    </w:tbl>
    <w:p w14:paraId="3550A945" w14:textId="77777777" w:rsidR="002175EF" w:rsidRPr="00AE1EEB" w:rsidRDefault="002175EF" w:rsidP="00AE1EEB">
      <w:pPr>
        <w:pStyle w:val="ListParagraph"/>
        <w:spacing w:line="312" w:lineRule="auto"/>
        <w:ind w:left="1080"/>
        <w:rPr>
          <w:szCs w:val="28"/>
          <w:lang w:val="de-DE"/>
        </w:rPr>
      </w:pPr>
      <w:r w:rsidRPr="00AE1EEB">
        <w:rPr>
          <w:b/>
          <w:szCs w:val="28"/>
          <w:lang w:val="de-DE"/>
        </w:rPr>
        <w:t>1.3.Kiểm tra hoạt động của Tổ Nhà trẻ- Mầm</w:t>
      </w:r>
    </w:p>
    <w:p w14:paraId="727A8A70" w14:textId="77777777" w:rsidR="002175EF" w:rsidRPr="00AE1EEB" w:rsidRDefault="002175EF" w:rsidP="00AE1EEB">
      <w:pPr>
        <w:spacing w:line="312" w:lineRule="auto"/>
        <w:ind w:firstLine="720"/>
        <w:rPr>
          <w:sz w:val="28"/>
          <w:szCs w:val="28"/>
          <w:lang w:val="de-DE"/>
        </w:rPr>
      </w:pPr>
      <w:r w:rsidRPr="00AE1EEB">
        <w:rPr>
          <w:sz w:val="28"/>
          <w:szCs w:val="28"/>
          <w:lang w:val="de-DE"/>
        </w:rPr>
        <w:t>- Nội dung kiểm tra: Kiểm tra hoạt động củaTổ Nhà trẻ- Mầm.</w:t>
      </w:r>
    </w:p>
    <w:p w14:paraId="621DEABD" w14:textId="77777777" w:rsidR="002175EF" w:rsidRPr="00AE1EEB" w:rsidRDefault="002175EF" w:rsidP="00AE1EEB">
      <w:pPr>
        <w:spacing w:line="312" w:lineRule="auto"/>
        <w:ind w:firstLine="720"/>
        <w:rPr>
          <w:sz w:val="28"/>
          <w:szCs w:val="28"/>
          <w:lang w:val="de-DE"/>
        </w:rPr>
      </w:pPr>
      <w:r w:rsidRPr="00AE1EEB">
        <w:rPr>
          <w:sz w:val="28"/>
          <w:szCs w:val="28"/>
          <w:lang w:val="de-DE"/>
        </w:rPr>
        <w:t>- Đối tượng kiểm tra:Tổ Nhà trẻ- Mầm</w:t>
      </w:r>
    </w:p>
    <w:p w14:paraId="30C33ED6" w14:textId="5F08119F" w:rsidR="002175EF" w:rsidRPr="00AE1EEB" w:rsidRDefault="002175EF" w:rsidP="00AE1EEB">
      <w:pPr>
        <w:spacing w:line="312" w:lineRule="auto"/>
        <w:ind w:firstLine="720"/>
        <w:rPr>
          <w:sz w:val="28"/>
          <w:szCs w:val="28"/>
          <w:lang w:val="de-DE"/>
        </w:rPr>
      </w:pPr>
      <w:r w:rsidRPr="00AE1EEB">
        <w:rPr>
          <w:sz w:val="28"/>
          <w:szCs w:val="28"/>
          <w:lang w:val="de-DE"/>
        </w:rPr>
        <w:t xml:space="preserve">- Thời kỳ kiểm tra:Năm học </w:t>
      </w:r>
      <w:r w:rsidR="00DA1BBD" w:rsidRPr="00AE1EEB">
        <w:rPr>
          <w:sz w:val="28"/>
          <w:szCs w:val="28"/>
          <w:lang w:val="de-DE"/>
        </w:rPr>
        <w:t>2023-2024</w:t>
      </w:r>
    </w:p>
    <w:p w14:paraId="4D4E59FA" w14:textId="5A23FB0F" w:rsidR="002175EF" w:rsidRPr="00AE1EEB" w:rsidRDefault="002175EF" w:rsidP="00AE1EEB">
      <w:pPr>
        <w:spacing w:line="312" w:lineRule="auto"/>
        <w:ind w:firstLine="720"/>
        <w:rPr>
          <w:sz w:val="28"/>
          <w:szCs w:val="28"/>
          <w:lang w:val="de-DE"/>
        </w:rPr>
      </w:pPr>
      <w:r w:rsidRPr="00AE1EEB">
        <w:rPr>
          <w:sz w:val="28"/>
          <w:szCs w:val="28"/>
          <w:lang w:val="de-DE"/>
        </w:rPr>
        <w:t>- Thời gian kiểm tra: Tháng 01 năm 202</w:t>
      </w:r>
      <w:r w:rsidR="00C41238" w:rsidRPr="00AE1EEB">
        <w:rPr>
          <w:sz w:val="28"/>
          <w:szCs w:val="28"/>
          <w:lang w:val="de-DE"/>
        </w:rPr>
        <w:t>4</w:t>
      </w:r>
    </w:p>
    <w:p w14:paraId="51DEBB8A" w14:textId="77777777" w:rsidR="002175EF" w:rsidRPr="00AE1EEB" w:rsidRDefault="002175EF" w:rsidP="00AE1EEB">
      <w:pPr>
        <w:spacing w:line="312" w:lineRule="auto"/>
        <w:ind w:firstLine="720"/>
        <w:rPr>
          <w:sz w:val="28"/>
          <w:szCs w:val="28"/>
          <w:lang w:val="de-DE"/>
        </w:rPr>
      </w:pPr>
      <w:r w:rsidRPr="00AE1EEB">
        <w:rPr>
          <w:sz w:val="28"/>
          <w:szCs w:val="28"/>
          <w:lang w:val="de-DE"/>
        </w:rPr>
        <w:t>- Thành phần đoàn kiểm tra:</w:t>
      </w:r>
    </w:p>
    <w:tbl>
      <w:tblPr>
        <w:tblStyle w:val="TableGrid"/>
        <w:tblW w:w="8080" w:type="dxa"/>
        <w:tblInd w:w="279" w:type="dxa"/>
        <w:tblLook w:val="04A0" w:firstRow="1" w:lastRow="0" w:firstColumn="1" w:lastColumn="0" w:noHBand="0" w:noVBand="1"/>
      </w:tblPr>
      <w:tblGrid>
        <w:gridCol w:w="356"/>
        <w:gridCol w:w="3329"/>
        <w:gridCol w:w="2835"/>
        <w:gridCol w:w="1560"/>
      </w:tblGrid>
      <w:tr w:rsidR="00AE1EEB" w:rsidRPr="00AE1EEB" w14:paraId="4B300415" w14:textId="77777777" w:rsidTr="00B21DAB">
        <w:tc>
          <w:tcPr>
            <w:tcW w:w="356" w:type="dxa"/>
          </w:tcPr>
          <w:p w14:paraId="60AE02BC" w14:textId="77777777" w:rsidR="00C640DC" w:rsidRPr="00AE1EEB" w:rsidRDefault="00C640DC" w:rsidP="00B21DAB">
            <w:pPr>
              <w:rPr>
                <w:sz w:val="28"/>
                <w:szCs w:val="28"/>
                <w:lang w:val="de-DE"/>
              </w:rPr>
            </w:pPr>
            <w:r w:rsidRPr="00AE1EEB">
              <w:rPr>
                <w:sz w:val="28"/>
                <w:szCs w:val="28"/>
                <w:lang w:val="de-DE"/>
              </w:rPr>
              <w:t>1</w:t>
            </w:r>
          </w:p>
        </w:tc>
        <w:tc>
          <w:tcPr>
            <w:tcW w:w="3329" w:type="dxa"/>
          </w:tcPr>
          <w:p w14:paraId="0EABC010" w14:textId="77777777" w:rsidR="00C640DC" w:rsidRPr="00AE1EEB" w:rsidRDefault="00C640DC" w:rsidP="00B21DAB">
            <w:pPr>
              <w:rPr>
                <w:sz w:val="28"/>
                <w:szCs w:val="28"/>
                <w:lang w:val="de-DE"/>
              </w:rPr>
            </w:pPr>
            <w:r w:rsidRPr="00AE1EEB">
              <w:rPr>
                <w:sz w:val="28"/>
                <w:szCs w:val="28"/>
                <w:lang w:val="de-DE"/>
              </w:rPr>
              <w:t>Nguyễn Thị Huyền Trang</w:t>
            </w:r>
          </w:p>
        </w:tc>
        <w:tc>
          <w:tcPr>
            <w:tcW w:w="2835" w:type="dxa"/>
          </w:tcPr>
          <w:p w14:paraId="6DF3F083" w14:textId="77777777" w:rsidR="00C640DC" w:rsidRPr="00AE1EEB" w:rsidRDefault="00C640DC" w:rsidP="00B21DAB">
            <w:pPr>
              <w:rPr>
                <w:sz w:val="28"/>
                <w:szCs w:val="28"/>
                <w:lang w:val="de-DE"/>
              </w:rPr>
            </w:pPr>
            <w:r w:rsidRPr="00AE1EEB">
              <w:rPr>
                <w:sz w:val="28"/>
                <w:szCs w:val="28"/>
                <w:lang w:val="de-DE"/>
              </w:rPr>
              <w:t>Phó Hiệu trưởng</w:t>
            </w:r>
          </w:p>
        </w:tc>
        <w:tc>
          <w:tcPr>
            <w:tcW w:w="1560" w:type="dxa"/>
          </w:tcPr>
          <w:p w14:paraId="425ED577" w14:textId="77777777" w:rsidR="00C640DC" w:rsidRPr="00AE1EEB" w:rsidRDefault="00C640DC" w:rsidP="00B21DAB">
            <w:pPr>
              <w:rPr>
                <w:sz w:val="28"/>
                <w:szCs w:val="28"/>
                <w:lang w:val="de-DE"/>
              </w:rPr>
            </w:pPr>
            <w:r w:rsidRPr="00AE1EEB">
              <w:rPr>
                <w:sz w:val="28"/>
                <w:szCs w:val="28"/>
                <w:lang w:val="de-DE"/>
              </w:rPr>
              <w:t>Trưởng ban</w:t>
            </w:r>
          </w:p>
        </w:tc>
      </w:tr>
      <w:tr w:rsidR="00AE1EEB" w:rsidRPr="00AE1EEB" w14:paraId="02FA3CA4" w14:textId="77777777" w:rsidTr="00B21DAB">
        <w:tc>
          <w:tcPr>
            <w:tcW w:w="356" w:type="dxa"/>
          </w:tcPr>
          <w:p w14:paraId="0C1968E8" w14:textId="77777777" w:rsidR="00C640DC" w:rsidRPr="00AE1EEB" w:rsidRDefault="00C640DC" w:rsidP="00B21DAB">
            <w:pPr>
              <w:rPr>
                <w:sz w:val="28"/>
                <w:szCs w:val="28"/>
                <w:lang w:val="de-DE"/>
              </w:rPr>
            </w:pPr>
            <w:r w:rsidRPr="00AE1EEB">
              <w:rPr>
                <w:sz w:val="28"/>
                <w:szCs w:val="28"/>
                <w:lang w:val="de-DE"/>
              </w:rPr>
              <w:t>2</w:t>
            </w:r>
          </w:p>
        </w:tc>
        <w:tc>
          <w:tcPr>
            <w:tcW w:w="3329" w:type="dxa"/>
          </w:tcPr>
          <w:p w14:paraId="45DA4680" w14:textId="77777777" w:rsidR="00C640DC" w:rsidRPr="00AE1EEB" w:rsidRDefault="00C640DC" w:rsidP="00B21DAB">
            <w:pPr>
              <w:rPr>
                <w:sz w:val="28"/>
                <w:szCs w:val="28"/>
                <w:lang w:val="de-DE"/>
              </w:rPr>
            </w:pPr>
            <w:r w:rsidRPr="00AE1EEB">
              <w:rPr>
                <w:sz w:val="28"/>
                <w:szCs w:val="28"/>
                <w:lang w:val="de-DE"/>
              </w:rPr>
              <w:t>Nguyễn Thị Thu Hồng</w:t>
            </w:r>
          </w:p>
        </w:tc>
        <w:tc>
          <w:tcPr>
            <w:tcW w:w="2835" w:type="dxa"/>
          </w:tcPr>
          <w:p w14:paraId="61CF7B82" w14:textId="77777777" w:rsidR="00C640DC" w:rsidRPr="00AE1EEB" w:rsidRDefault="00C640DC" w:rsidP="00B21DAB">
            <w:pPr>
              <w:rPr>
                <w:sz w:val="28"/>
                <w:szCs w:val="28"/>
                <w:lang w:val="de-DE"/>
              </w:rPr>
            </w:pPr>
            <w:r w:rsidRPr="00AE1EEB">
              <w:rPr>
                <w:sz w:val="28"/>
                <w:szCs w:val="28"/>
                <w:lang w:val="de-DE"/>
              </w:rPr>
              <w:t>Phó Hiệu trưởng</w:t>
            </w:r>
          </w:p>
        </w:tc>
        <w:tc>
          <w:tcPr>
            <w:tcW w:w="1560" w:type="dxa"/>
          </w:tcPr>
          <w:p w14:paraId="6FC2105A" w14:textId="77777777" w:rsidR="00C640DC" w:rsidRPr="00AE1EEB" w:rsidRDefault="00C640DC" w:rsidP="00B21DAB">
            <w:pPr>
              <w:rPr>
                <w:sz w:val="28"/>
                <w:szCs w:val="28"/>
                <w:lang w:val="de-DE"/>
              </w:rPr>
            </w:pPr>
            <w:r w:rsidRPr="00AE1EEB">
              <w:rPr>
                <w:sz w:val="28"/>
                <w:szCs w:val="28"/>
                <w:lang w:val="de-DE"/>
              </w:rPr>
              <w:t>Trưởng ban</w:t>
            </w:r>
          </w:p>
        </w:tc>
      </w:tr>
      <w:tr w:rsidR="00AE1EEB" w:rsidRPr="00AE1EEB" w14:paraId="06E60269" w14:textId="77777777" w:rsidTr="00B21DAB">
        <w:tc>
          <w:tcPr>
            <w:tcW w:w="356" w:type="dxa"/>
          </w:tcPr>
          <w:p w14:paraId="54F52170" w14:textId="77777777" w:rsidR="00C640DC" w:rsidRPr="00AE1EEB" w:rsidRDefault="00C640DC" w:rsidP="00B21DAB">
            <w:pPr>
              <w:rPr>
                <w:sz w:val="28"/>
                <w:szCs w:val="28"/>
                <w:lang w:val="de-DE"/>
              </w:rPr>
            </w:pPr>
            <w:r w:rsidRPr="00AE1EEB">
              <w:rPr>
                <w:sz w:val="28"/>
                <w:szCs w:val="28"/>
                <w:lang w:val="de-DE"/>
              </w:rPr>
              <w:t>3</w:t>
            </w:r>
          </w:p>
        </w:tc>
        <w:tc>
          <w:tcPr>
            <w:tcW w:w="3329" w:type="dxa"/>
          </w:tcPr>
          <w:p w14:paraId="5B10B8EE" w14:textId="77777777" w:rsidR="00C640DC" w:rsidRPr="00AE1EEB" w:rsidRDefault="00C640DC" w:rsidP="00B21DAB">
            <w:pPr>
              <w:rPr>
                <w:sz w:val="28"/>
                <w:szCs w:val="28"/>
                <w:lang w:val="de-DE"/>
              </w:rPr>
            </w:pPr>
            <w:r w:rsidRPr="00AE1EEB">
              <w:rPr>
                <w:sz w:val="28"/>
                <w:szCs w:val="28"/>
                <w:lang w:val="de-DE"/>
              </w:rPr>
              <w:t>Nguyễn Hoàng Nhật Thanh</w:t>
            </w:r>
          </w:p>
        </w:tc>
        <w:tc>
          <w:tcPr>
            <w:tcW w:w="2835" w:type="dxa"/>
          </w:tcPr>
          <w:p w14:paraId="2B935AE1" w14:textId="77777777" w:rsidR="00C640DC" w:rsidRPr="00AE1EEB" w:rsidRDefault="00C640DC" w:rsidP="00B21DAB">
            <w:pPr>
              <w:rPr>
                <w:sz w:val="28"/>
                <w:szCs w:val="28"/>
                <w:lang w:val="de-DE"/>
              </w:rPr>
            </w:pPr>
            <w:r w:rsidRPr="00AE1EEB">
              <w:rPr>
                <w:sz w:val="28"/>
                <w:szCs w:val="28"/>
                <w:lang w:val="de-DE"/>
              </w:rPr>
              <w:t>TTCM Khối Lá</w:t>
            </w:r>
          </w:p>
        </w:tc>
        <w:tc>
          <w:tcPr>
            <w:tcW w:w="1560" w:type="dxa"/>
          </w:tcPr>
          <w:p w14:paraId="4F122A1A" w14:textId="77777777" w:rsidR="00C640DC" w:rsidRPr="00AE1EEB" w:rsidRDefault="00C640DC" w:rsidP="00B21DAB">
            <w:pPr>
              <w:rPr>
                <w:sz w:val="28"/>
                <w:szCs w:val="28"/>
                <w:lang w:val="de-DE"/>
              </w:rPr>
            </w:pPr>
            <w:r w:rsidRPr="00AE1EEB">
              <w:rPr>
                <w:sz w:val="28"/>
                <w:szCs w:val="28"/>
                <w:lang w:val="de-DE"/>
              </w:rPr>
              <w:t>Thành viên</w:t>
            </w:r>
          </w:p>
        </w:tc>
      </w:tr>
      <w:tr w:rsidR="00AE1EEB" w:rsidRPr="00AE1EEB" w14:paraId="4FD8AD2F" w14:textId="77777777" w:rsidTr="00B21DAB">
        <w:tc>
          <w:tcPr>
            <w:tcW w:w="356" w:type="dxa"/>
          </w:tcPr>
          <w:p w14:paraId="40F73D40" w14:textId="77777777" w:rsidR="00C640DC" w:rsidRPr="00AE1EEB" w:rsidRDefault="00C640DC" w:rsidP="00B21DAB">
            <w:pPr>
              <w:rPr>
                <w:sz w:val="28"/>
                <w:szCs w:val="28"/>
                <w:lang w:val="de-DE"/>
              </w:rPr>
            </w:pPr>
            <w:r w:rsidRPr="00AE1EEB">
              <w:rPr>
                <w:sz w:val="28"/>
                <w:szCs w:val="28"/>
                <w:lang w:val="de-DE"/>
              </w:rPr>
              <w:t>4</w:t>
            </w:r>
          </w:p>
        </w:tc>
        <w:tc>
          <w:tcPr>
            <w:tcW w:w="3329" w:type="dxa"/>
          </w:tcPr>
          <w:p w14:paraId="67F5A88C" w14:textId="40435AF1" w:rsidR="00C640DC" w:rsidRPr="00AE1EEB" w:rsidRDefault="00C640DC" w:rsidP="00B21DAB">
            <w:pPr>
              <w:rPr>
                <w:sz w:val="28"/>
                <w:szCs w:val="28"/>
                <w:lang w:val="de-DE"/>
              </w:rPr>
            </w:pPr>
            <w:r w:rsidRPr="00AE1EEB">
              <w:rPr>
                <w:sz w:val="28"/>
                <w:szCs w:val="28"/>
                <w:lang w:val="de-DE"/>
              </w:rPr>
              <w:t>Nguyễn Thị Hồng Chung</w:t>
            </w:r>
          </w:p>
        </w:tc>
        <w:tc>
          <w:tcPr>
            <w:tcW w:w="2835" w:type="dxa"/>
          </w:tcPr>
          <w:p w14:paraId="564FFD11" w14:textId="4239D866" w:rsidR="00C640DC" w:rsidRPr="00AE1EEB" w:rsidRDefault="00C640DC" w:rsidP="00B21DAB">
            <w:pPr>
              <w:rPr>
                <w:sz w:val="28"/>
                <w:szCs w:val="28"/>
                <w:lang w:val="de-DE"/>
              </w:rPr>
            </w:pPr>
            <w:r w:rsidRPr="00AE1EEB">
              <w:rPr>
                <w:sz w:val="28"/>
                <w:szCs w:val="28"/>
                <w:lang w:val="de-DE"/>
              </w:rPr>
              <w:t>TTCM Khối Chồi</w:t>
            </w:r>
          </w:p>
        </w:tc>
        <w:tc>
          <w:tcPr>
            <w:tcW w:w="1560" w:type="dxa"/>
          </w:tcPr>
          <w:p w14:paraId="55AC58D4" w14:textId="77777777" w:rsidR="00C640DC" w:rsidRPr="00AE1EEB" w:rsidRDefault="00C640DC" w:rsidP="00B21DAB">
            <w:pPr>
              <w:rPr>
                <w:sz w:val="28"/>
                <w:szCs w:val="28"/>
                <w:lang w:val="de-DE"/>
              </w:rPr>
            </w:pPr>
            <w:r w:rsidRPr="00AE1EEB">
              <w:rPr>
                <w:sz w:val="28"/>
                <w:szCs w:val="28"/>
                <w:lang w:val="de-DE"/>
              </w:rPr>
              <w:t>Thành viên</w:t>
            </w:r>
          </w:p>
        </w:tc>
      </w:tr>
      <w:tr w:rsidR="00AE1EEB" w:rsidRPr="00AE1EEB" w14:paraId="428C53DF" w14:textId="77777777" w:rsidTr="00B21DAB">
        <w:tc>
          <w:tcPr>
            <w:tcW w:w="356" w:type="dxa"/>
          </w:tcPr>
          <w:p w14:paraId="4678BAB1" w14:textId="77777777" w:rsidR="00C640DC" w:rsidRPr="00AE1EEB" w:rsidRDefault="00C640DC" w:rsidP="00B21DAB">
            <w:pPr>
              <w:rPr>
                <w:sz w:val="28"/>
                <w:szCs w:val="28"/>
                <w:lang w:val="de-DE"/>
              </w:rPr>
            </w:pPr>
            <w:r w:rsidRPr="00AE1EEB">
              <w:rPr>
                <w:sz w:val="28"/>
                <w:szCs w:val="28"/>
                <w:lang w:val="de-DE"/>
              </w:rPr>
              <w:t>5</w:t>
            </w:r>
          </w:p>
        </w:tc>
        <w:tc>
          <w:tcPr>
            <w:tcW w:w="3329" w:type="dxa"/>
          </w:tcPr>
          <w:p w14:paraId="209EF13E" w14:textId="77777777" w:rsidR="00C640DC" w:rsidRPr="00AE1EEB" w:rsidRDefault="00C640DC" w:rsidP="00B21DAB">
            <w:pPr>
              <w:rPr>
                <w:sz w:val="28"/>
                <w:szCs w:val="28"/>
                <w:lang w:val="de-DE"/>
              </w:rPr>
            </w:pPr>
            <w:r w:rsidRPr="00AE1EEB">
              <w:rPr>
                <w:sz w:val="28"/>
                <w:szCs w:val="28"/>
                <w:lang w:val="de-DE"/>
              </w:rPr>
              <w:t>Trần Thị Cảnh Tiên</w:t>
            </w:r>
          </w:p>
        </w:tc>
        <w:tc>
          <w:tcPr>
            <w:tcW w:w="2835" w:type="dxa"/>
          </w:tcPr>
          <w:p w14:paraId="0C99A24E" w14:textId="77777777" w:rsidR="00C640DC" w:rsidRPr="00AE1EEB" w:rsidRDefault="00C640DC" w:rsidP="00B21DAB">
            <w:pPr>
              <w:rPr>
                <w:sz w:val="28"/>
                <w:szCs w:val="28"/>
                <w:lang w:val="de-DE"/>
              </w:rPr>
            </w:pPr>
            <w:r w:rsidRPr="00AE1EEB">
              <w:rPr>
                <w:sz w:val="28"/>
                <w:szCs w:val="28"/>
                <w:lang w:val="de-DE"/>
              </w:rPr>
              <w:t>TTND</w:t>
            </w:r>
          </w:p>
        </w:tc>
        <w:tc>
          <w:tcPr>
            <w:tcW w:w="1560" w:type="dxa"/>
          </w:tcPr>
          <w:p w14:paraId="7CF44873" w14:textId="77777777" w:rsidR="00C640DC" w:rsidRPr="00AE1EEB" w:rsidRDefault="00C640DC" w:rsidP="00B21DAB">
            <w:pPr>
              <w:rPr>
                <w:sz w:val="28"/>
                <w:szCs w:val="28"/>
                <w:lang w:val="de-DE"/>
              </w:rPr>
            </w:pPr>
            <w:r w:rsidRPr="00AE1EEB">
              <w:rPr>
                <w:sz w:val="28"/>
                <w:szCs w:val="28"/>
                <w:lang w:val="de-DE"/>
              </w:rPr>
              <w:t>Thành viên</w:t>
            </w:r>
          </w:p>
        </w:tc>
      </w:tr>
      <w:tr w:rsidR="00AE1EEB" w:rsidRPr="00AE1EEB" w14:paraId="7478A77D" w14:textId="77777777" w:rsidTr="00B21DAB">
        <w:tc>
          <w:tcPr>
            <w:tcW w:w="356" w:type="dxa"/>
          </w:tcPr>
          <w:p w14:paraId="1C7A61AA" w14:textId="77777777" w:rsidR="00C640DC" w:rsidRPr="00AE1EEB" w:rsidRDefault="00C640DC" w:rsidP="00B21DAB">
            <w:pPr>
              <w:rPr>
                <w:sz w:val="28"/>
                <w:szCs w:val="28"/>
                <w:lang w:val="de-DE"/>
              </w:rPr>
            </w:pPr>
            <w:r w:rsidRPr="00AE1EEB">
              <w:rPr>
                <w:sz w:val="28"/>
                <w:szCs w:val="28"/>
                <w:lang w:val="de-DE"/>
              </w:rPr>
              <w:t>6</w:t>
            </w:r>
          </w:p>
        </w:tc>
        <w:tc>
          <w:tcPr>
            <w:tcW w:w="3329" w:type="dxa"/>
          </w:tcPr>
          <w:p w14:paraId="1E016D75" w14:textId="77777777" w:rsidR="00C640DC" w:rsidRPr="00AE1EEB" w:rsidRDefault="00C640DC" w:rsidP="00B21DAB">
            <w:pPr>
              <w:rPr>
                <w:sz w:val="28"/>
                <w:szCs w:val="28"/>
                <w:lang w:val="de-DE"/>
              </w:rPr>
            </w:pPr>
            <w:r w:rsidRPr="00AE1EEB">
              <w:rPr>
                <w:sz w:val="28"/>
                <w:szCs w:val="28"/>
                <w:lang w:val="de-DE"/>
              </w:rPr>
              <w:t>Nguyễn Thị Thanh Trúc</w:t>
            </w:r>
          </w:p>
        </w:tc>
        <w:tc>
          <w:tcPr>
            <w:tcW w:w="2835" w:type="dxa"/>
          </w:tcPr>
          <w:p w14:paraId="37D0EBE9" w14:textId="77777777" w:rsidR="00C640DC" w:rsidRPr="00AE1EEB" w:rsidRDefault="00C640DC" w:rsidP="00B21DAB">
            <w:pPr>
              <w:rPr>
                <w:sz w:val="28"/>
                <w:szCs w:val="28"/>
                <w:lang w:val="de-DE"/>
              </w:rPr>
            </w:pPr>
            <w:r w:rsidRPr="00AE1EEB">
              <w:rPr>
                <w:sz w:val="28"/>
                <w:szCs w:val="28"/>
                <w:lang w:val="de-DE"/>
              </w:rPr>
              <w:t>CTCĐ</w:t>
            </w:r>
          </w:p>
        </w:tc>
        <w:tc>
          <w:tcPr>
            <w:tcW w:w="1560" w:type="dxa"/>
          </w:tcPr>
          <w:p w14:paraId="64F70B48" w14:textId="77777777" w:rsidR="00C640DC" w:rsidRPr="00AE1EEB" w:rsidRDefault="00C640DC" w:rsidP="00B21DAB">
            <w:pPr>
              <w:rPr>
                <w:sz w:val="28"/>
                <w:szCs w:val="28"/>
                <w:lang w:val="de-DE"/>
              </w:rPr>
            </w:pPr>
            <w:r w:rsidRPr="00AE1EEB">
              <w:rPr>
                <w:sz w:val="28"/>
                <w:szCs w:val="28"/>
                <w:lang w:val="de-DE"/>
              </w:rPr>
              <w:t>Thành viên</w:t>
            </w:r>
          </w:p>
        </w:tc>
      </w:tr>
      <w:tr w:rsidR="00AE1EEB" w:rsidRPr="00AE1EEB" w14:paraId="4FA06DF2" w14:textId="77777777" w:rsidTr="00B21DAB">
        <w:tc>
          <w:tcPr>
            <w:tcW w:w="356" w:type="dxa"/>
          </w:tcPr>
          <w:p w14:paraId="53BE5A8C" w14:textId="77777777" w:rsidR="00C640DC" w:rsidRPr="00AE1EEB" w:rsidRDefault="00C640DC" w:rsidP="00B21DAB">
            <w:pPr>
              <w:rPr>
                <w:sz w:val="28"/>
                <w:szCs w:val="28"/>
                <w:lang w:val="de-DE"/>
              </w:rPr>
            </w:pPr>
            <w:r w:rsidRPr="00AE1EEB">
              <w:rPr>
                <w:sz w:val="28"/>
                <w:szCs w:val="28"/>
                <w:lang w:val="de-DE"/>
              </w:rPr>
              <w:t>7</w:t>
            </w:r>
          </w:p>
        </w:tc>
        <w:tc>
          <w:tcPr>
            <w:tcW w:w="3329" w:type="dxa"/>
          </w:tcPr>
          <w:p w14:paraId="48A49BAE" w14:textId="77777777" w:rsidR="00C640DC" w:rsidRPr="00AE1EEB" w:rsidRDefault="00C640DC" w:rsidP="00B21DAB">
            <w:pPr>
              <w:rPr>
                <w:sz w:val="28"/>
                <w:szCs w:val="28"/>
                <w:lang w:val="de-DE"/>
              </w:rPr>
            </w:pPr>
            <w:r w:rsidRPr="00AE1EEB">
              <w:rPr>
                <w:sz w:val="28"/>
                <w:szCs w:val="28"/>
                <w:lang w:val="de-DE"/>
              </w:rPr>
              <w:t>Nguyễn Kim Thu</w:t>
            </w:r>
          </w:p>
        </w:tc>
        <w:tc>
          <w:tcPr>
            <w:tcW w:w="2835" w:type="dxa"/>
          </w:tcPr>
          <w:p w14:paraId="6DF52E7C" w14:textId="77777777" w:rsidR="00C640DC" w:rsidRPr="00AE1EEB" w:rsidRDefault="00C640DC" w:rsidP="00B21DAB">
            <w:pPr>
              <w:rPr>
                <w:sz w:val="28"/>
                <w:szCs w:val="28"/>
                <w:lang w:val="de-DE"/>
              </w:rPr>
            </w:pPr>
            <w:r w:rsidRPr="00AE1EEB">
              <w:rPr>
                <w:sz w:val="28"/>
                <w:szCs w:val="28"/>
                <w:lang w:val="de-DE"/>
              </w:rPr>
              <w:t>Bí thư chi đoàn</w:t>
            </w:r>
          </w:p>
        </w:tc>
        <w:tc>
          <w:tcPr>
            <w:tcW w:w="1560" w:type="dxa"/>
          </w:tcPr>
          <w:p w14:paraId="720547CD" w14:textId="77777777" w:rsidR="00C640DC" w:rsidRPr="00AE1EEB" w:rsidRDefault="00C640DC" w:rsidP="00B21DAB">
            <w:pPr>
              <w:rPr>
                <w:sz w:val="28"/>
                <w:szCs w:val="28"/>
                <w:lang w:val="de-DE"/>
              </w:rPr>
            </w:pPr>
            <w:r w:rsidRPr="00AE1EEB">
              <w:rPr>
                <w:sz w:val="28"/>
                <w:szCs w:val="28"/>
                <w:lang w:val="de-DE"/>
              </w:rPr>
              <w:t>Thành viên</w:t>
            </w:r>
          </w:p>
        </w:tc>
      </w:tr>
    </w:tbl>
    <w:p w14:paraId="00ADC011" w14:textId="77777777" w:rsidR="002175EF" w:rsidRPr="00AE1EEB" w:rsidRDefault="002175EF" w:rsidP="00AE1EEB">
      <w:pPr>
        <w:spacing w:line="312" w:lineRule="auto"/>
        <w:ind w:firstLine="720"/>
        <w:rPr>
          <w:b/>
          <w:sz w:val="28"/>
          <w:szCs w:val="28"/>
          <w:lang w:val="de-DE"/>
        </w:rPr>
      </w:pPr>
      <w:r w:rsidRPr="00AE1EEB">
        <w:rPr>
          <w:b/>
          <w:sz w:val="28"/>
          <w:szCs w:val="28"/>
          <w:lang w:val="de-DE"/>
        </w:rPr>
        <w:t>2. Nội dung 2:Kiểm tra bộ phận hành chính</w:t>
      </w:r>
      <w:r w:rsidRPr="00AE1EEB">
        <w:rPr>
          <w:i/>
          <w:sz w:val="28"/>
          <w:szCs w:val="28"/>
          <w:lang w:val="de-DE"/>
        </w:rPr>
        <w:t>( Kiểm tra theo qui trình)</w:t>
      </w:r>
    </w:p>
    <w:p w14:paraId="24AE02E0" w14:textId="77777777" w:rsidR="002175EF" w:rsidRPr="00AE1EEB" w:rsidRDefault="002175EF" w:rsidP="00AE1EEB">
      <w:pPr>
        <w:spacing w:line="312" w:lineRule="auto"/>
        <w:ind w:firstLine="720"/>
        <w:rPr>
          <w:b/>
          <w:sz w:val="28"/>
          <w:szCs w:val="28"/>
          <w:lang w:val="de-DE"/>
        </w:rPr>
      </w:pPr>
      <w:r w:rsidRPr="00AE1EEB">
        <w:rPr>
          <w:b/>
          <w:sz w:val="28"/>
          <w:szCs w:val="28"/>
          <w:lang w:val="de-DE"/>
        </w:rPr>
        <w:t xml:space="preserve">- Nội dung kiểm tra: </w:t>
      </w:r>
    </w:p>
    <w:p w14:paraId="42B115C8"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sz w:val="28"/>
          <w:szCs w:val="28"/>
          <w:lang w:val="de-DE"/>
        </w:rPr>
      </w:pPr>
      <w:r w:rsidRPr="00AE1EEB">
        <w:rPr>
          <w:rFonts w:asciiTheme="majorHAnsi" w:hAnsiTheme="majorHAnsi" w:cstheme="majorHAnsi"/>
          <w:sz w:val="28"/>
          <w:szCs w:val="28"/>
          <w:lang w:val="de-DE"/>
        </w:rPr>
        <w:t>2.1 Kiểm tra bộ phận văn thư, hành chính:</w:t>
      </w:r>
    </w:p>
    <w:p w14:paraId="1E9D66CC"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sz w:val="28"/>
          <w:szCs w:val="28"/>
          <w:lang w:val="de-DE"/>
        </w:rPr>
      </w:pPr>
      <w:r w:rsidRPr="00AE1EEB">
        <w:rPr>
          <w:rFonts w:asciiTheme="majorHAnsi" w:hAnsiTheme="majorHAnsi" w:cstheme="majorHAnsi"/>
          <w:sz w:val="28"/>
          <w:szCs w:val="28"/>
          <w:lang w:val="de-DE"/>
        </w:rPr>
        <w:t>Tháng 11</w:t>
      </w:r>
    </w:p>
    <w:p w14:paraId="177D66B2"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 Kiểm tra việc xây dựng kế hoạch hoạt động;</w:t>
      </w:r>
    </w:p>
    <w:p w14:paraId="40D97230"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+Việc thực hiện kế hoạch, hồ sơ, sổ sách liên quan (công tác bảo quản, theo dõi việc sử dụng tài sản, tự làm đồ dùng đồ chơi; công tác đảm bảo an toàn nhà trường, vệ sinh môi trường, an toàn vệ sinh thực phẩm...);</w:t>
      </w:r>
    </w:p>
    <w:p w14:paraId="70FE65C4"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sz w:val="28"/>
          <w:szCs w:val="28"/>
          <w:lang w:val="de-DE"/>
        </w:rPr>
      </w:pPr>
      <w:r w:rsidRPr="00AE1EEB">
        <w:rPr>
          <w:rFonts w:asciiTheme="majorHAnsi" w:hAnsiTheme="majorHAnsi" w:cstheme="majorHAnsi"/>
          <w:sz w:val="28"/>
          <w:szCs w:val="28"/>
          <w:lang w:val="de-DE"/>
        </w:rPr>
        <w:t>+ Tháng 12</w:t>
      </w:r>
    </w:p>
    <w:p w14:paraId="6A92F13C"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 xml:space="preserve">- Việc thực hiện các quy định về công tác văn thư, hành chính: quản lý văn bản đi đến, lưu trữ, cập nhật thông tin, soạn thảo văn bản; hệ thống hồ sơ (hồ sơ tuyển sinh, hồ sơ kiểm tra, đánh giá giáo viên và nhân viên, hồ sơ thi đua, khen thưởng, kỷ luật...), </w:t>
      </w:r>
    </w:p>
    <w:p w14:paraId="223D6D54"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Sổ nghị quyết, sổ quản lý tài sản, sổ theo dõi công văn đi, đến...);</w:t>
      </w:r>
    </w:p>
    <w:p w14:paraId="299803E3"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sz w:val="28"/>
          <w:szCs w:val="28"/>
          <w:lang w:val="de-DE"/>
        </w:rPr>
      </w:pPr>
      <w:r w:rsidRPr="00AE1EEB">
        <w:rPr>
          <w:rFonts w:asciiTheme="majorHAnsi" w:hAnsiTheme="majorHAnsi" w:cstheme="majorHAnsi"/>
          <w:sz w:val="28"/>
          <w:szCs w:val="28"/>
          <w:lang w:val="de-DE"/>
        </w:rPr>
        <w:t>+ Tháng 2 năm 2022</w:t>
      </w:r>
    </w:p>
    <w:p w14:paraId="47D9E32C"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 Kiểm tra việc công khai thủ tục hành chính;</w:t>
      </w:r>
    </w:p>
    <w:p w14:paraId="0CECE24F"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 Kiểm tra tinh thần, thái độ phục vụ của nhân viên văn phòng.</w:t>
      </w:r>
    </w:p>
    <w:p w14:paraId="76B2A393"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sz w:val="28"/>
          <w:szCs w:val="28"/>
          <w:lang w:val="de-DE"/>
        </w:rPr>
      </w:pPr>
      <w:r w:rsidRPr="00AE1EEB">
        <w:rPr>
          <w:rFonts w:asciiTheme="majorHAnsi" w:hAnsiTheme="majorHAnsi" w:cstheme="majorHAnsi"/>
          <w:sz w:val="28"/>
          <w:szCs w:val="28"/>
          <w:lang w:val="de-DE"/>
        </w:rPr>
        <w:t>2.2 Kiểm tra tài chính, tài sản và công tác kế toán( Lê Thị Kim Ngân)</w:t>
      </w:r>
    </w:p>
    <w:p w14:paraId="3E3A250E" w14:textId="5DD9337A" w:rsidR="002175EF" w:rsidRPr="00AE1EEB" w:rsidRDefault="002175EF" w:rsidP="00AE1EEB">
      <w:pPr>
        <w:pStyle w:val="Bodytext20"/>
        <w:shd w:val="clear" w:color="auto" w:fill="auto"/>
        <w:spacing w:after="0" w:line="312" w:lineRule="auto"/>
        <w:ind w:firstLine="720"/>
        <w:rPr>
          <w:rFonts w:asciiTheme="majorHAnsi" w:hAnsiTheme="majorHAnsi" w:cstheme="majorHAnsi"/>
          <w:sz w:val="28"/>
          <w:szCs w:val="28"/>
          <w:lang w:val="de-DE"/>
        </w:rPr>
      </w:pPr>
      <w:r w:rsidRPr="00AE1EEB">
        <w:rPr>
          <w:rFonts w:asciiTheme="majorHAnsi" w:hAnsiTheme="majorHAnsi" w:cstheme="majorHAnsi"/>
          <w:sz w:val="28"/>
          <w:szCs w:val="28"/>
          <w:lang w:val="de-DE"/>
        </w:rPr>
        <w:lastRenderedPageBreak/>
        <w:t xml:space="preserve">* Học kỳ I: </w:t>
      </w:r>
      <w:r w:rsidRPr="00AE1EEB">
        <w:rPr>
          <w:rFonts w:asciiTheme="majorHAnsi" w:hAnsiTheme="majorHAnsi" w:cstheme="majorHAnsi"/>
          <w:b w:val="0"/>
          <w:sz w:val="28"/>
          <w:szCs w:val="28"/>
          <w:lang w:val="de-DE"/>
        </w:rPr>
        <w:t>( Tháng 10/202</w:t>
      </w:r>
      <w:r w:rsidR="00C41238" w:rsidRPr="00AE1EEB">
        <w:rPr>
          <w:rFonts w:asciiTheme="majorHAnsi" w:hAnsiTheme="majorHAnsi" w:cstheme="majorHAnsi"/>
          <w:b w:val="0"/>
          <w:sz w:val="28"/>
          <w:szCs w:val="28"/>
          <w:lang w:val="de-DE"/>
        </w:rPr>
        <w:t>3</w:t>
      </w:r>
      <w:r w:rsidRPr="00AE1EEB">
        <w:rPr>
          <w:rFonts w:asciiTheme="majorHAnsi" w:hAnsiTheme="majorHAnsi" w:cstheme="majorHAnsi"/>
          <w:b w:val="0"/>
          <w:sz w:val="28"/>
          <w:szCs w:val="28"/>
          <w:lang w:val="de-DE"/>
        </w:rPr>
        <w:t>)</w:t>
      </w:r>
    </w:p>
    <w:p w14:paraId="57AC5E3B" w14:textId="77777777" w:rsidR="002175EF" w:rsidRPr="00AE1EEB" w:rsidRDefault="003362B9"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 Kế hoạch xây dựng các nguồn,</w:t>
      </w:r>
      <w:r w:rsidR="002175EF" w:rsidRPr="00AE1EEB">
        <w:rPr>
          <w:rFonts w:asciiTheme="majorHAnsi" w:hAnsiTheme="majorHAnsi" w:cstheme="majorHAnsi"/>
          <w:b w:val="0"/>
          <w:sz w:val="28"/>
          <w:szCs w:val="28"/>
          <w:lang w:val="de-DE"/>
        </w:rPr>
        <w:t xml:space="preserve"> Các khoản thu - chi </w:t>
      </w:r>
      <w:r w:rsidRPr="00AE1EEB">
        <w:rPr>
          <w:rFonts w:asciiTheme="majorHAnsi" w:hAnsiTheme="majorHAnsi" w:cstheme="majorHAnsi"/>
          <w:b w:val="0"/>
          <w:sz w:val="28"/>
          <w:szCs w:val="28"/>
          <w:lang w:val="de-DE"/>
        </w:rPr>
        <w:t>theo Nghị quyết 12</w:t>
      </w:r>
      <w:r w:rsidR="002175EF" w:rsidRPr="00AE1EEB">
        <w:rPr>
          <w:rFonts w:asciiTheme="majorHAnsi" w:hAnsiTheme="majorHAnsi" w:cstheme="majorHAnsi"/>
          <w:b w:val="0"/>
          <w:sz w:val="28"/>
          <w:szCs w:val="28"/>
          <w:lang w:val="de-DE"/>
        </w:rPr>
        <w:t xml:space="preserve"> tại đơn vị;</w:t>
      </w:r>
    </w:p>
    <w:p w14:paraId="0AA7D69A" w14:textId="2F24F2F6" w:rsidR="002175EF" w:rsidRPr="00AE1EEB" w:rsidRDefault="002175EF" w:rsidP="00AE1EEB">
      <w:pPr>
        <w:pStyle w:val="Bodytext20"/>
        <w:shd w:val="clear" w:color="auto" w:fill="auto"/>
        <w:spacing w:after="0" w:line="312" w:lineRule="auto"/>
        <w:ind w:firstLine="720"/>
        <w:rPr>
          <w:rFonts w:asciiTheme="majorHAnsi" w:hAnsiTheme="majorHAnsi" w:cstheme="majorHAnsi"/>
          <w:sz w:val="28"/>
          <w:szCs w:val="28"/>
          <w:lang w:val="de-DE"/>
        </w:rPr>
      </w:pPr>
      <w:r w:rsidRPr="00AE1EEB">
        <w:rPr>
          <w:rFonts w:asciiTheme="majorHAnsi" w:hAnsiTheme="majorHAnsi" w:cstheme="majorHAnsi"/>
          <w:sz w:val="28"/>
          <w:szCs w:val="28"/>
          <w:lang w:val="de-DE"/>
        </w:rPr>
        <w:t>* Học kỳ II</w:t>
      </w:r>
      <w:r w:rsidRPr="00AE1EEB">
        <w:rPr>
          <w:rFonts w:asciiTheme="majorHAnsi" w:hAnsiTheme="majorHAnsi" w:cstheme="majorHAnsi"/>
          <w:b w:val="0"/>
          <w:sz w:val="28"/>
          <w:szCs w:val="28"/>
          <w:lang w:val="de-DE"/>
        </w:rPr>
        <w:t>:( Tháng 3/202</w:t>
      </w:r>
      <w:r w:rsidR="00C41238" w:rsidRPr="00AE1EEB">
        <w:rPr>
          <w:rFonts w:asciiTheme="majorHAnsi" w:hAnsiTheme="majorHAnsi" w:cstheme="majorHAnsi"/>
          <w:b w:val="0"/>
          <w:sz w:val="28"/>
          <w:szCs w:val="28"/>
          <w:lang w:val="de-DE"/>
        </w:rPr>
        <w:t>3</w:t>
      </w:r>
      <w:r w:rsidRPr="00AE1EEB">
        <w:rPr>
          <w:rFonts w:asciiTheme="majorHAnsi" w:hAnsiTheme="majorHAnsi" w:cstheme="majorHAnsi"/>
          <w:b w:val="0"/>
          <w:sz w:val="28"/>
          <w:szCs w:val="28"/>
          <w:lang w:val="de-DE"/>
        </w:rPr>
        <w:t>)</w:t>
      </w:r>
    </w:p>
    <w:p w14:paraId="63E08B43"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 Việc quản lý và sử dụng tài sản cố định;</w:t>
      </w:r>
    </w:p>
    <w:p w14:paraId="384B87D2"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 Công tác kế toán (chấp hành chế độ, nguyên tắc kế toán tài chính).</w:t>
      </w:r>
    </w:p>
    <w:p w14:paraId="44A64E24" w14:textId="77777777" w:rsidR="002175EF" w:rsidRPr="00AE1EEB" w:rsidRDefault="002175EF" w:rsidP="00AE1EEB">
      <w:pPr>
        <w:pStyle w:val="Bodytext60"/>
        <w:shd w:val="clear" w:color="auto" w:fill="auto"/>
        <w:spacing w:after="0" w:line="312" w:lineRule="auto"/>
        <w:ind w:firstLine="720"/>
        <w:jc w:val="left"/>
        <w:rPr>
          <w:rFonts w:asciiTheme="majorHAnsi" w:hAnsiTheme="majorHAnsi" w:cstheme="majorHAnsi"/>
          <w:i/>
          <w:sz w:val="28"/>
          <w:szCs w:val="28"/>
          <w:lang w:val="de-DE"/>
        </w:rPr>
      </w:pPr>
      <w:r w:rsidRPr="00AE1EEB">
        <w:rPr>
          <w:rStyle w:val="Bodytext6NotItalic"/>
          <w:rFonts w:asciiTheme="majorHAnsi" w:eastAsia="Calibri" w:hAnsiTheme="majorHAnsi" w:cstheme="majorHAnsi"/>
          <w:i w:val="0"/>
          <w:color w:val="auto"/>
          <w:sz w:val="28"/>
          <w:szCs w:val="28"/>
          <w:lang w:val="de-DE"/>
        </w:rPr>
        <w:t>2.3</w:t>
      </w:r>
      <w:r w:rsidRPr="00AE1EEB">
        <w:rPr>
          <w:rStyle w:val="Bodytext6NotItalic"/>
          <w:rFonts w:asciiTheme="majorHAnsi" w:eastAsia="Calibri" w:hAnsiTheme="majorHAnsi" w:cstheme="majorHAnsi"/>
          <w:i w:val="0"/>
          <w:color w:val="auto"/>
          <w:sz w:val="28"/>
          <w:szCs w:val="28"/>
        </w:rPr>
        <w:t xml:space="preserve"> Kiểm tra hoạt động của các bộ phận </w:t>
      </w:r>
      <w:r w:rsidRPr="00AE1EEB">
        <w:rPr>
          <w:rFonts w:asciiTheme="majorHAnsi" w:hAnsiTheme="majorHAnsi" w:cstheme="majorHAnsi"/>
          <w:i/>
          <w:sz w:val="28"/>
          <w:szCs w:val="28"/>
          <w:lang w:val="de-DE"/>
        </w:rPr>
        <w:t>y tế, bán trú( Phan Thị Bích Phượng)</w:t>
      </w:r>
    </w:p>
    <w:p w14:paraId="3B10A687" w14:textId="31B5F112" w:rsidR="002175EF" w:rsidRPr="00AE1EEB" w:rsidRDefault="002175EF" w:rsidP="00AE1EEB">
      <w:pPr>
        <w:pStyle w:val="Bodytext60"/>
        <w:shd w:val="clear" w:color="auto" w:fill="auto"/>
        <w:spacing w:after="0" w:line="312" w:lineRule="auto"/>
        <w:ind w:firstLine="720"/>
        <w:rPr>
          <w:rFonts w:asciiTheme="majorHAnsi" w:hAnsiTheme="majorHAnsi" w:cstheme="majorHAnsi"/>
          <w:sz w:val="28"/>
          <w:szCs w:val="28"/>
          <w:lang w:val="de-DE"/>
        </w:rPr>
      </w:pPr>
      <w:r w:rsidRPr="00AE1EEB">
        <w:rPr>
          <w:rFonts w:asciiTheme="majorHAnsi" w:hAnsiTheme="majorHAnsi" w:cstheme="majorHAnsi"/>
          <w:sz w:val="28"/>
          <w:szCs w:val="28"/>
          <w:lang w:val="de-DE"/>
        </w:rPr>
        <w:t xml:space="preserve">Học kỳ I </w:t>
      </w:r>
      <w:r w:rsidRPr="00AE1EEB">
        <w:rPr>
          <w:rFonts w:asciiTheme="majorHAnsi" w:hAnsiTheme="majorHAnsi" w:cstheme="majorHAnsi"/>
          <w:b w:val="0"/>
          <w:sz w:val="28"/>
          <w:szCs w:val="28"/>
          <w:lang w:val="de-DE"/>
        </w:rPr>
        <w:t>( Tháng 11/202</w:t>
      </w:r>
      <w:r w:rsidR="00C41238" w:rsidRPr="00AE1EEB">
        <w:rPr>
          <w:rFonts w:asciiTheme="majorHAnsi" w:hAnsiTheme="majorHAnsi" w:cstheme="majorHAnsi"/>
          <w:b w:val="0"/>
          <w:sz w:val="28"/>
          <w:szCs w:val="28"/>
          <w:lang w:val="de-DE"/>
        </w:rPr>
        <w:t>3</w:t>
      </w:r>
      <w:r w:rsidRPr="00AE1EEB">
        <w:rPr>
          <w:rFonts w:asciiTheme="majorHAnsi" w:hAnsiTheme="majorHAnsi" w:cstheme="majorHAnsi"/>
          <w:b w:val="0"/>
          <w:sz w:val="28"/>
          <w:szCs w:val="28"/>
          <w:lang w:val="de-DE"/>
        </w:rPr>
        <w:t>)</w:t>
      </w:r>
    </w:p>
    <w:p w14:paraId="08D14EA8"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Việc xây dựng kế hoạch hoạt động, việc thực hiện kế hoạch, hồ sơ sổ sách liên quan ( Sổ chấm cơm, sổ tính ăn của trẻ, phiếu đi chợ; sổ tiếp phẩm, sổ thực hiện 03 bước);</w:t>
      </w:r>
    </w:p>
    <w:p w14:paraId="60C32CB1" w14:textId="6736BC95" w:rsidR="002175EF" w:rsidRPr="00AE1EEB" w:rsidRDefault="002175EF" w:rsidP="00AE1EEB">
      <w:pPr>
        <w:pStyle w:val="Bodytext6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sz w:val="28"/>
          <w:szCs w:val="28"/>
          <w:lang w:val="de-DE"/>
        </w:rPr>
        <w:t>Học kỳ II :</w:t>
      </w:r>
      <w:r w:rsidRPr="00AE1EEB">
        <w:rPr>
          <w:rFonts w:asciiTheme="majorHAnsi" w:hAnsiTheme="majorHAnsi" w:cstheme="majorHAnsi"/>
          <w:b w:val="0"/>
          <w:sz w:val="28"/>
          <w:szCs w:val="28"/>
          <w:lang w:val="de-DE"/>
        </w:rPr>
        <w:t>( Tháng 4 năm 202</w:t>
      </w:r>
      <w:r w:rsidR="00C41238" w:rsidRPr="00AE1EEB">
        <w:rPr>
          <w:rFonts w:asciiTheme="majorHAnsi" w:hAnsiTheme="majorHAnsi" w:cstheme="majorHAnsi"/>
          <w:b w:val="0"/>
          <w:sz w:val="28"/>
          <w:szCs w:val="28"/>
          <w:lang w:val="de-DE"/>
        </w:rPr>
        <w:t>4</w:t>
      </w:r>
      <w:r w:rsidRPr="00AE1EEB">
        <w:rPr>
          <w:rFonts w:asciiTheme="majorHAnsi" w:hAnsiTheme="majorHAnsi" w:cstheme="majorHAnsi"/>
          <w:b w:val="0"/>
          <w:sz w:val="28"/>
          <w:szCs w:val="28"/>
          <w:lang w:val="de-DE"/>
        </w:rPr>
        <w:t>)</w:t>
      </w:r>
    </w:p>
    <w:p w14:paraId="3A965BD7" w14:textId="77777777" w:rsidR="002175EF" w:rsidRPr="00AE1EEB" w:rsidRDefault="002175EF" w:rsidP="00AE1EEB">
      <w:pPr>
        <w:pStyle w:val="Bodytext60"/>
        <w:shd w:val="clear" w:color="auto" w:fill="auto"/>
        <w:spacing w:after="0" w:line="312" w:lineRule="auto"/>
        <w:ind w:firstLine="720"/>
        <w:rPr>
          <w:rFonts w:asciiTheme="majorHAnsi" w:hAnsiTheme="majorHAnsi" w:cstheme="majorHAnsi"/>
          <w:sz w:val="28"/>
          <w:szCs w:val="28"/>
          <w:lang w:val="de-DE"/>
        </w:rPr>
      </w:pPr>
      <w:r w:rsidRPr="00AE1EEB">
        <w:rPr>
          <w:rFonts w:asciiTheme="majorHAnsi" w:hAnsiTheme="majorHAnsi" w:cstheme="majorHAnsi"/>
          <w:b w:val="0"/>
          <w:sz w:val="28"/>
          <w:szCs w:val="28"/>
          <w:lang w:val="de-DE"/>
        </w:rPr>
        <w:t>Hồ sơ an toàn vệ sinh thực phẩm( Sổ lưu mẫu, kế hoạch, báo cáo sơ, tổng kết về an toàn thực phẩm); Hồ sơ chữ thập đỏ…</w:t>
      </w:r>
    </w:p>
    <w:p w14:paraId="354E2345" w14:textId="77777777" w:rsidR="002175EF" w:rsidRPr="00AE1EEB" w:rsidRDefault="002175EF" w:rsidP="00AE1EEB">
      <w:pPr>
        <w:spacing w:line="312" w:lineRule="auto"/>
        <w:ind w:firstLine="720"/>
        <w:rPr>
          <w:sz w:val="28"/>
          <w:szCs w:val="28"/>
          <w:lang w:val="de-DE"/>
        </w:rPr>
      </w:pPr>
      <w:r w:rsidRPr="00AE1EEB">
        <w:rPr>
          <w:sz w:val="28"/>
          <w:szCs w:val="28"/>
          <w:lang w:val="de-DE"/>
        </w:rPr>
        <w:t>- Đối tượng kiểm tra: Tổ Văn phòng/Hành chính.</w:t>
      </w:r>
    </w:p>
    <w:p w14:paraId="11ABD194" w14:textId="2A0437C0" w:rsidR="002175EF" w:rsidRPr="00AE1EEB" w:rsidRDefault="002175EF" w:rsidP="00AE1EEB">
      <w:pPr>
        <w:spacing w:line="312" w:lineRule="auto"/>
        <w:ind w:firstLine="720"/>
        <w:rPr>
          <w:sz w:val="28"/>
          <w:szCs w:val="28"/>
          <w:lang w:val="de-DE"/>
        </w:rPr>
      </w:pPr>
      <w:r w:rsidRPr="00AE1EEB">
        <w:rPr>
          <w:sz w:val="28"/>
          <w:szCs w:val="28"/>
          <w:lang w:val="de-DE"/>
        </w:rPr>
        <w:t xml:space="preserve">- Thời kỳ kiểm tra: năm học </w:t>
      </w:r>
      <w:r w:rsidR="00DA1BBD" w:rsidRPr="00AE1EEB">
        <w:rPr>
          <w:sz w:val="28"/>
          <w:szCs w:val="28"/>
          <w:lang w:val="de-DE"/>
        </w:rPr>
        <w:t>2023-2024</w:t>
      </w:r>
    </w:p>
    <w:p w14:paraId="0793E77F" w14:textId="77777777" w:rsidR="002175EF" w:rsidRPr="00AE1EEB" w:rsidRDefault="002175EF" w:rsidP="00AE1EEB">
      <w:pPr>
        <w:spacing w:line="312" w:lineRule="auto"/>
        <w:ind w:firstLine="720"/>
        <w:rPr>
          <w:sz w:val="28"/>
          <w:szCs w:val="28"/>
          <w:lang w:val="de-DE"/>
        </w:rPr>
      </w:pPr>
      <w:r w:rsidRPr="00AE1EEB">
        <w:rPr>
          <w:sz w:val="28"/>
          <w:szCs w:val="28"/>
          <w:lang w:val="de-DE"/>
        </w:rPr>
        <w:t>- Thời gian kiểm tra:</w:t>
      </w:r>
      <w:r w:rsidRPr="00AE1EEB">
        <w:rPr>
          <w:i/>
          <w:sz w:val="28"/>
          <w:szCs w:val="28"/>
          <w:lang w:val="de-DE"/>
        </w:rPr>
        <w:t>Có phụ lục kèm theo</w:t>
      </w:r>
    </w:p>
    <w:p w14:paraId="4C0F8889" w14:textId="77777777" w:rsidR="00C41238" w:rsidRPr="00AE1EEB" w:rsidRDefault="00C41238" w:rsidP="00AE1EEB">
      <w:pPr>
        <w:spacing w:line="312" w:lineRule="auto"/>
        <w:ind w:firstLine="720"/>
        <w:rPr>
          <w:sz w:val="28"/>
          <w:szCs w:val="28"/>
          <w:lang w:val="de-DE"/>
        </w:rPr>
      </w:pPr>
      <w:r w:rsidRPr="00AE1EEB">
        <w:rPr>
          <w:sz w:val="28"/>
          <w:szCs w:val="28"/>
          <w:lang w:val="de-DE"/>
        </w:rPr>
        <w:t>- Thành phần đoàn kiểm tra:</w:t>
      </w:r>
    </w:p>
    <w:tbl>
      <w:tblPr>
        <w:tblStyle w:val="TableGrid"/>
        <w:tblW w:w="8647" w:type="dxa"/>
        <w:tblInd w:w="279" w:type="dxa"/>
        <w:tblLook w:val="04A0" w:firstRow="1" w:lastRow="0" w:firstColumn="1" w:lastColumn="0" w:noHBand="0" w:noVBand="1"/>
      </w:tblPr>
      <w:tblGrid>
        <w:gridCol w:w="356"/>
        <w:gridCol w:w="3329"/>
        <w:gridCol w:w="2977"/>
        <w:gridCol w:w="1985"/>
      </w:tblGrid>
      <w:tr w:rsidR="00AE1EEB" w:rsidRPr="00AE1EEB" w14:paraId="779B6B3B" w14:textId="77777777" w:rsidTr="00C41238">
        <w:tc>
          <w:tcPr>
            <w:tcW w:w="356" w:type="dxa"/>
          </w:tcPr>
          <w:p w14:paraId="0AF5E064" w14:textId="77777777" w:rsidR="00C41238" w:rsidRPr="00AE1EEB" w:rsidRDefault="00C41238" w:rsidP="00B21DAB">
            <w:pPr>
              <w:rPr>
                <w:sz w:val="28"/>
                <w:szCs w:val="28"/>
                <w:lang w:val="de-DE"/>
              </w:rPr>
            </w:pPr>
            <w:r w:rsidRPr="00AE1EEB">
              <w:rPr>
                <w:sz w:val="28"/>
                <w:szCs w:val="28"/>
                <w:lang w:val="de-DE"/>
              </w:rPr>
              <w:t>1</w:t>
            </w:r>
          </w:p>
        </w:tc>
        <w:tc>
          <w:tcPr>
            <w:tcW w:w="3329" w:type="dxa"/>
          </w:tcPr>
          <w:p w14:paraId="15AE1008" w14:textId="66613397" w:rsidR="00C41238" w:rsidRPr="00AE1EEB" w:rsidRDefault="00C41238" w:rsidP="00B21DAB">
            <w:pPr>
              <w:rPr>
                <w:sz w:val="28"/>
                <w:szCs w:val="28"/>
                <w:lang w:val="de-DE"/>
              </w:rPr>
            </w:pPr>
            <w:r w:rsidRPr="00AE1EEB">
              <w:rPr>
                <w:sz w:val="28"/>
                <w:szCs w:val="28"/>
                <w:lang w:val="de-DE"/>
              </w:rPr>
              <w:t>Trần Thị Thu Hằng</w:t>
            </w:r>
          </w:p>
        </w:tc>
        <w:tc>
          <w:tcPr>
            <w:tcW w:w="2977" w:type="dxa"/>
          </w:tcPr>
          <w:p w14:paraId="51A9C31E" w14:textId="6D5578E0" w:rsidR="00C41238" w:rsidRPr="00AE1EEB" w:rsidRDefault="00C41238" w:rsidP="00B21DAB">
            <w:pPr>
              <w:rPr>
                <w:sz w:val="28"/>
                <w:szCs w:val="28"/>
                <w:lang w:val="de-DE"/>
              </w:rPr>
            </w:pPr>
            <w:r w:rsidRPr="00AE1EEB">
              <w:rPr>
                <w:sz w:val="28"/>
                <w:szCs w:val="28"/>
                <w:lang w:val="de-DE"/>
              </w:rPr>
              <w:t>Hiệu trưởng</w:t>
            </w:r>
          </w:p>
        </w:tc>
        <w:tc>
          <w:tcPr>
            <w:tcW w:w="1985" w:type="dxa"/>
          </w:tcPr>
          <w:p w14:paraId="78AF4949" w14:textId="79D04D04" w:rsidR="00C41238" w:rsidRPr="00AE1EEB" w:rsidRDefault="00C41238" w:rsidP="00B21DAB">
            <w:pPr>
              <w:rPr>
                <w:sz w:val="28"/>
                <w:szCs w:val="28"/>
                <w:lang w:val="de-DE"/>
              </w:rPr>
            </w:pPr>
            <w:r w:rsidRPr="00AE1EEB">
              <w:rPr>
                <w:sz w:val="28"/>
                <w:szCs w:val="28"/>
                <w:lang w:val="de-DE"/>
              </w:rPr>
              <w:t>Trưởng ban</w:t>
            </w:r>
          </w:p>
        </w:tc>
      </w:tr>
      <w:tr w:rsidR="00AE1EEB" w:rsidRPr="00AE1EEB" w14:paraId="69F99310" w14:textId="77777777" w:rsidTr="00C41238">
        <w:tc>
          <w:tcPr>
            <w:tcW w:w="356" w:type="dxa"/>
          </w:tcPr>
          <w:p w14:paraId="0CBFF224" w14:textId="58ADC153" w:rsidR="00C41238" w:rsidRPr="00AE1EEB" w:rsidRDefault="00C41238" w:rsidP="00C41238">
            <w:pPr>
              <w:rPr>
                <w:sz w:val="28"/>
                <w:szCs w:val="28"/>
                <w:lang w:val="de-DE"/>
              </w:rPr>
            </w:pPr>
            <w:r w:rsidRPr="00AE1EEB">
              <w:rPr>
                <w:sz w:val="28"/>
                <w:szCs w:val="28"/>
                <w:lang w:val="de-DE"/>
              </w:rPr>
              <w:t>2</w:t>
            </w:r>
          </w:p>
        </w:tc>
        <w:tc>
          <w:tcPr>
            <w:tcW w:w="3329" w:type="dxa"/>
          </w:tcPr>
          <w:p w14:paraId="3AB8F4C5" w14:textId="38EA41CC" w:rsidR="00C41238" w:rsidRPr="00AE1EEB" w:rsidRDefault="00C41238" w:rsidP="00C41238">
            <w:pPr>
              <w:rPr>
                <w:sz w:val="28"/>
                <w:szCs w:val="28"/>
                <w:lang w:val="de-DE"/>
              </w:rPr>
            </w:pPr>
            <w:r w:rsidRPr="00AE1EEB">
              <w:rPr>
                <w:sz w:val="28"/>
                <w:szCs w:val="28"/>
                <w:lang w:val="de-DE"/>
              </w:rPr>
              <w:t>Nguyễn Thị Huyền Trang</w:t>
            </w:r>
          </w:p>
        </w:tc>
        <w:tc>
          <w:tcPr>
            <w:tcW w:w="2977" w:type="dxa"/>
          </w:tcPr>
          <w:p w14:paraId="6492EB0D" w14:textId="0DEAF698" w:rsidR="00C41238" w:rsidRPr="00AE1EEB" w:rsidRDefault="00C41238" w:rsidP="00C41238">
            <w:pPr>
              <w:rPr>
                <w:sz w:val="28"/>
                <w:szCs w:val="28"/>
                <w:lang w:val="de-DE"/>
              </w:rPr>
            </w:pPr>
            <w:r w:rsidRPr="00AE1EEB">
              <w:rPr>
                <w:sz w:val="28"/>
                <w:szCs w:val="28"/>
                <w:lang w:val="de-DE"/>
              </w:rPr>
              <w:t>Phó Hiệu trưởng</w:t>
            </w:r>
          </w:p>
        </w:tc>
        <w:tc>
          <w:tcPr>
            <w:tcW w:w="1985" w:type="dxa"/>
          </w:tcPr>
          <w:p w14:paraId="7350487B" w14:textId="335A3D4B" w:rsidR="00C41238" w:rsidRPr="00AE1EEB" w:rsidRDefault="00C41238" w:rsidP="00C41238">
            <w:pPr>
              <w:rPr>
                <w:sz w:val="28"/>
                <w:szCs w:val="28"/>
                <w:lang w:val="de-DE"/>
              </w:rPr>
            </w:pPr>
            <w:r w:rsidRPr="00AE1EEB">
              <w:rPr>
                <w:sz w:val="28"/>
                <w:szCs w:val="28"/>
                <w:lang w:val="de-DE"/>
              </w:rPr>
              <w:t>PhóTrưởng ban</w:t>
            </w:r>
          </w:p>
        </w:tc>
      </w:tr>
      <w:tr w:rsidR="00AE1EEB" w:rsidRPr="00AE1EEB" w14:paraId="317A5E05" w14:textId="77777777" w:rsidTr="00C41238">
        <w:tc>
          <w:tcPr>
            <w:tcW w:w="356" w:type="dxa"/>
          </w:tcPr>
          <w:p w14:paraId="206D9E10" w14:textId="1CDE706F" w:rsidR="00C41238" w:rsidRPr="00AE1EEB" w:rsidRDefault="00C41238" w:rsidP="00C41238">
            <w:pPr>
              <w:rPr>
                <w:sz w:val="28"/>
                <w:szCs w:val="28"/>
                <w:lang w:val="de-DE"/>
              </w:rPr>
            </w:pPr>
            <w:r w:rsidRPr="00AE1EEB">
              <w:rPr>
                <w:sz w:val="28"/>
                <w:szCs w:val="28"/>
                <w:lang w:val="de-DE"/>
              </w:rPr>
              <w:t>3</w:t>
            </w:r>
          </w:p>
        </w:tc>
        <w:tc>
          <w:tcPr>
            <w:tcW w:w="3329" w:type="dxa"/>
          </w:tcPr>
          <w:p w14:paraId="28558762" w14:textId="77777777" w:rsidR="00C41238" w:rsidRPr="00AE1EEB" w:rsidRDefault="00C41238" w:rsidP="00C41238">
            <w:pPr>
              <w:rPr>
                <w:sz w:val="28"/>
                <w:szCs w:val="28"/>
                <w:lang w:val="de-DE"/>
              </w:rPr>
            </w:pPr>
            <w:r w:rsidRPr="00AE1EEB">
              <w:rPr>
                <w:sz w:val="28"/>
                <w:szCs w:val="28"/>
                <w:lang w:val="de-DE"/>
              </w:rPr>
              <w:t>Nguyễn Thị Thu Hồng</w:t>
            </w:r>
          </w:p>
        </w:tc>
        <w:tc>
          <w:tcPr>
            <w:tcW w:w="2977" w:type="dxa"/>
          </w:tcPr>
          <w:p w14:paraId="74377D96" w14:textId="77777777" w:rsidR="00C41238" w:rsidRPr="00AE1EEB" w:rsidRDefault="00C41238" w:rsidP="00C41238">
            <w:pPr>
              <w:rPr>
                <w:sz w:val="28"/>
                <w:szCs w:val="28"/>
                <w:lang w:val="de-DE"/>
              </w:rPr>
            </w:pPr>
            <w:r w:rsidRPr="00AE1EEB">
              <w:rPr>
                <w:sz w:val="28"/>
                <w:szCs w:val="28"/>
                <w:lang w:val="de-DE"/>
              </w:rPr>
              <w:t>Phó Hiệu trưởng</w:t>
            </w:r>
          </w:p>
        </w:tc>
        <w:tc>
          <w:tcPr>
            <w:tcW w:w="1985" w:type="dxa"/>
          </w:tcPr>
          <w:p w14:paraId="0FD9CC2C" w14:textId="573F3C5C" w:rsidR="00C41238" w:rsidRPr="00AE1EEB" w:rsidRDefault="00C41238" w:rsidP="00C41238">
            <w:pPr>
              <w:rPr>
                <w:sz w:val="28"/>
                <w:szCs w:val="28"/>
                <w:lang w:val="de-DE"/>
              </w:rPr>
            </w:pPr>
            <w:r w:rsidRPr="00AE1EEB">
              <w:rPr>
                <w:sz w:val="28"/>
                <w:szCs w:val="28"/>
                <w:lang w:val="de-DE"/>
              </w:rPr>
              <w:t>Thành viên</w:t>
            </w:r>
          </w:p>
        </w:tc>
      </w:tr>
      <w:tr w:rsidR="00AE1EEB" w:rsidRPr="00AE1EEB" w14:paraId="35877709" w14:textId="77777777" w:rsidTr="00C41238">
        <w:tc>
          <w:tcPr>
            <w:tcW w:w="356" w:type="dxa"/>
          </w:tcPr>
          <w:p w14:paraId="3E75BBD6" w14:textId="1C8C1FA7" w:rsidR="00C41238" w:rsidRPr="00AE1EEB" w:rsidRDefault="00C41238" w:rsidP="00C41238">
            <w:pPr>
              <w:rPr>
                <w:sz w:val="28"/>
                <w:szCs w:val="28"/>
                <w:lang w:val="de-DE"/>
              </w:rPr>
            </w:pPr>
            <w:r w:rsidRPr="00AE1EEB">
              <w:rPr>
                <w:sz w:val="28"/>
                <w:szCs w:val="28"/>
                <w:lang w:val="de-DE"/>
              </w:rPr>
              <w:t>4</w:t>
            </w:r>
          </w:p>
        </w:tc>
        <w:tc>
          <w:tcPr>
            <w:tcW w:w="3329" w:type="dxa"/>
          </w:tcPr>
          <w:p w14:paraId="45B3C84C" w14:textId="77777777" w:rsidR="00C41238" w:rsidRPr="00AE1EEB" w:rsidRDefault="00C41238" w:rsidP="00C41238">
            <w:pPr>
              <w:rPr>
                <w:sz w:val="28"/>
                <w:szCs w:val="28"/>
                <w:lang w:val="de-DE"/>
              </w:rPr>
            </w:pPr>
            <w:r w:rsidRPr="00AE1EEB">
              <w:rPr>
                <w:sz w:val="28"/>
                <w:szCs w:val="28"/>
                <w:lang w:val="de-DE"/>
              </w:rPr>
              <w:t>Nguyễn Hoàng Nhật Thanh</w:t>
            </w:r>
          </w:p>
        </w:tc>
        <w:tc>
          <w:tcPr>
            <w:tcW w:w="2977" w:type="dxa"/>
          </w:tcPr>
          <w:p w14:paraId="1D17F75C" w14:textId="77777777" w:rsidR="00C41238" w:rsidRPr="00AE1EEB" w:rsidRDefault="00C41238" w:rsidP="00C41238">
            <w:pPr>
              <w:rPr>
                <w:sz w:val="28"/>
                <w:szCs w:val="28"/>
                <w:lang w:val="de-DE"/>
              </w:rPr>
            </w:pPr>
            <w:r w:rsidRPr="00AE1EEB">
              <w:rPr>
                <w:sz w:val="28"/>
                <w:szCs w:val="28"/>
                <w:lang w:val="de-DE"/>
              </w:rPr>
              <w:t>TTCM Khối Lá</w:t>
            </w:r>
          </w:p>
        </w:tc>
        <w:tc>
          <w:tcPr>
            <w:tcW w:w="1985" w:type="dxa"/>
          </w:tcPr>
          <w:p w14:paraId="3B793F8A" w14:textId="77777777" w:rsidR="00C41238" w:rsidRPr="00AE1EEB" w:rsidRDefault="00C41238" w:rsidP="00C41238">
            <w:pPr>
              <w:rPr>
                <w:sz w:val="28"/>
                <w:szCs w:val="28"/>
                <w:lang w:val="de-DE"/>
              </w:rPr>
            </w:pPr>
            <w:r w:rsidRPr="00AE1EEB">
              <w:rPr>
                <w:sz w:val="28"/>
                <w:szCs w:val="28"/>
                <w:lang w:val="de-DE"/>
              </w:rPr>
              <w:t>Thành viên</w:t>
            </w:r>
          </w:p>
        </w:tc>
      </w:tr>
      <w:tr w:rsidR="00AE1EEB" w:rsidRPr="00AE1EEB" w14:paraId="54D6ED76" w14:textId="77777777" w:rsidTr="00C41238">
        <w:tc>
          <w:tcPr>
            <w:tcW w:w="356" w:type="dxa"/>
          </w:tcPr>
          <w:p w14:paraId="28EE6F4F" w14:textId="48971860" w:rsidR="00C41238" w:rsidRPr="00AE1EEB" w:rsidRDefault="00C41238" w:rsidP="00C41238">
            <w:pPr>
              <w:rPr>
                <w:sz w:val="28"/>
                <w:szCs w:val="28"/>
                <w:lang w:val="de-DE"/>
              </w:rPr>
            </w:pPr>
            <w:r w:rsidRPr="00AE1EEB">
              <w:rPr>
                <w:sz w:val="28"/>
                <w:szCs w:val="28"/>
                <w:lang w:val="de-DE"/>
              </w:rPr>
              <w:t>5</w:t>
            </w:r>
          </w:p>
        </w:tc>
        <w:tc>
          <w:tcPr>
            <w:tcW w:w="3329" w:type="dxa"/>
          </w:tcPr>
          <w:p w14:paraId="5E30F7C6" w14:textId="77777777" w:rsidR="00C41238" w:rsidRPr="00AE1EEB" w:rsidRDefault="00C41238" w:rsidP="00C41238">
            <w:pPr>
              <w:rPr>
                <w:sz w:val="28"/>
                <w:szCs w:val="28"/>
                <w:lang w:val="de-DE"/>
              </w:rPr>
            </w:pPr>
            <w:r w:rsidRPr="00AE1EEB">
              <w:rPr>
                <w:sz w:val="28"/>
                <w:szCs w:val="28"/>
                <w:lang w:val="de-DE"/>
              </w:rPr>
              <w:t>Nguyễn Thị Hồng Chung</w:t>
            </w:r>
          </w:p>
        </w:tc>
        <w:tc>
          <w:tcPr>
            <w:tcW w:w="2977" w:type="dxa"/>
          </w:tcPr>
          <w:p w14:paraId="179E4B1D" w14:textId="77777777" w:rsidR="00C41238" w:rsidRPr="00AE1EEB" w:rsidRDefault="00C41238" w:rsidP="00C41238">
            <w:pPr>
              <w:rPr>
                <w:sz w:val="28"/>
                <w:szCs w:val="28"/>
                <w:lang w:val="de-DE"/>
              </w:rPr>
            </w:pPr>
            <w:r w:rsidRPr="00AE1EEB">
              <w:rPr>
                <w:sz w:val="28"/>
                <w:szCs w:val="28"/>
                <w:lang w:val="de-DE"/>
              </w:rPr>
              <w:t>TTCM Khối Chồi</w:t>
            </w:r>
          </w:p>
        </w:tc>
        <w:tc>
          <w:tcPr>
            <w:tcW w:w="1985" w:type="dxa"/>
          </w:tcPr>
          <w:p w14:paraId="2EB44565" w14:textId="77777777" w:rsidR="00C41238" w:rsidRPr="00AE1EEB" w:rsidRDefault="00C41238" w:rsidP="00C41238">
            <w:pPr>
              <w:rPr>
                <w:sz w:val="28"/>
                <w:szCs w:val="28"/>
                <w:lang w:val="de-DE"/>
              </w:rPr>
            </w:pPr>
            <w:r w:rsidRPr="00AE1EEB">
              <w:rPr>
                <w:sz w:val="28"/>
                <w:szCs w:val="28"/>
                <w:lang w:val="de-DE"/>
              </w:rPr>
              <w:t>Thành viên</w:t>
            </w:r>
          </w:p>
        </w:tc>
      </w:tr>
      <w:tr w:rsidR="00AE1EEB" w:rsidRPr="00AE1EEB" w14:paraId="1B404F4C" w14:textId="77777777" w:rsidTr="00C41238">
        <w:tc>
          <w:tcPr>
            <w:tcW w:w="356" w:type="dxa"/>
          </w:tcPr>
          <w:p w14:paraId="1C590535" w14:textId="678EECFF" w:rsidR="00C41238" w:rsidRPr="00AE1EEB" w:rsidRDefault="00C41238" w:rsidP="00C41238">
            <w:pPr>
              <w:rPr>
                <w:sz w:val="28"/>
                <w:szCs w:val="28"/>
                <w:lang w:val="de-DE"/>
              </w:rPr>
            </w:pPr>
            <w:r w:rsidRPr="00AE1EEB">
              <w:rPr>
                <w:sz w:val="28"/>
                <w:szCs w:val="28"/>
                <w:lang w:val="de-DE"/>
              </w:rPr>
              <w:t>6</w:t>
            </w:r>
          </w:p>
        </w:tc>
        <w:tc>
          <w:tcPr>
            <w:tcW w:w="3329" w:type="dxa"/>
          </w:tcPr>
          <w:p w14:paraId="1E29871E" w14:textId="3F6316E4" w:rsidR="00C41238" w:rsidRPr="00AE1EEB" w:rsidRDefault="00C41238" w:rsidP="00C41238">
            <w:pPr>
              <w:rPr>
                <w:sz w:val="28"/>
                <w:szCs w:val="28"/>
                <w:lang w:val="de-DE"/>
              </w:rPr>
            </w:pPr>
            <w:r w:rsidRPr="00AE1EEB">
              <w:rPr>
                <w:sz w:val="28"/>
                <w:szCs w:val="28"/>
                <w:lang w:val="de-DE"/>
              </w:rPr>
              <w:t>Ngô Trần Ngọc Tuyết</w:t>
            </w:r>
          </w:p>
        </w:tc>
        <w:tc>
          <w:tcPr>
            <w:tcW w:w="2977" w:type="dxa"/>
          </w:tcPr>
          <w:p w14:paraId="3A313A9A" w14:textId="295A6463" w:rsidR="00C41238" w:rsidRPr="00AE1EEB" w:rsidRDefault="00C41238" w:rsidP="00C41238">
            <w:pPr>
              <w:rPr>
                <w:sz w:val="28"/>
                <w:szCs w:val="28"/>
                <w:lang w:val="de-DE"/>
              </w:rPr>
            </w:pPr>
            <w:r w:rsidRPr="00AE1EEB">
              <w:rPr>
                <w:sz w:val="28"/>
                <w:szCs w:val="28"/>
                <w:lang w:val="de-DE"/>
              </w:rPr>
              <w:t>TTCM Khối NT- Mầm</w:t>
            </w:r>
          </w:p>
        </w:tc>
        <w:tc>
          <w:tcPr>
            <w:tcW w:w="1985" w:type="dxa"/>
          </w:tcPr>
          <w:p w14:paraId="0DA20256" w14:textId="3971BDFD" w:rsidR="00C41238" w:rsidRPr="00AE1EEB" w:rsidRDefault="00C41238" w:rsidP="00C41238">
            <w:pPr>
              <w:rPr>
                <w:sz w:val="28"/>
                <w:szCs w:val="28"/>
                <w:lang w:val="de-DE"/>
              </w:rPr>
            </w:pPr>
            <w:r w:rsidRPr="00AE1EEB">
              <w:rPr>
                <w:sz w:val="28"/>
                <w:szCs w:val="28"/>
                <w:lang w:val="de-DE"/>
              </w:rPr>
              <w:t>Thành viên</w:t>
            </w:r>
          </w:p>
        </w:tc>
      </w:tr>
      <w:tr w:rsidR="00AE1EEB" w:rsidRPr="00AE1EEB" w14:paraId="05DB7FF5" w14:textId="77777777" w:rsidTr="00C41238">
        <w:tc>
          <w:tcPr>
            <w:tcW w:w="356" w:type="dxa"/>
          </w:tcPr>
          <w:p w14:paraId="5460A36E" w14:textId="7126CF78" w:rsidR="00C41238" w:rsidRPr="00AE1EEB" w:rsidRDefault="00C41238" w:rsidP="00C41238">
            <w:pPr>
              <w:rPr>
                <w:sz w:val="28"/>
                <w:szCs w:val="28"/>
                <w:lang w:val="de-DE"/>
              </w:rPr>
            </w:pPr>
            <w:r w:rsidRPr="00AE1EEB">
              <w:rPr>
                <w:sz w:val="28"/>
                <w:szCs w:val="28"/>
                <w:lang w:val="de-DE"/>
              </w:rPr>
              <w:t>7</w:t>
            </w:r>
          </w:p>
        </w:tc>
        <w:tc>
          <w:tcPr>
            <w:tcW w:w="3329" w:type="dxa"/>
          </w:tcPr>
          <w:p w14:paraId="1A6A8B74" w14:textId="77777777" w:rsidR="00C41238" w:rsidRPr="00AE1EEB" w:rsidRDefault="00C41238" w:rsidP="00C41238">
            <w:pPr>
              <w:rPr>
                <w:sz w:val="28"/>
                <w:szCs w:val="28"/>
                <w:lang w:val="de-DE"/>
              </w:rPr>
            </w:pPr>
            <w:r w:rsidRPr="00AE1EEB">
              <w:rPr>
                <w:sz w:val="28"/>
                <w:szCs w:val="28"/>
                <w:lang w:val="de-DE"/>
              </w:rPr>
              <w:t>Trần Thị Cảnh Tiên</w:t>
            </w:r>
          </w:p>
        </w:tc>
        <w:tc>
          <w:tcPr>
            <w:tcW w:w="2977" w:type="dxa"/>
          </w:tcPr>
          <w:p w14:paraId="0474A87A" w14:textId="77777777" w:rsidR="00C41238" w:rsidRPr="00AE1EEB" w:rsidRDefault="00C41238" w:rsidP="00C41238">
            <w:pPr>
              <w:rPr>
                <w:sz w:val="28"/>
                <w:szCs w:val="28"/>
                <w:lang w:val="de-DE"/>
              </w:rPr>
            </w:pPr>
            <w:r w:rsidRPr="00AE1EEB">
              <w:rPr>
                <w:sz w:val="28"/>
                <w:szCs w:val="28"/>
                <w:lang w:val="de-DE"/>
              </w:rPr>
              <w:t>TTND</w:t>
            </w:r>
          </w:p>
        </w:tc>
        <w:tc>
          <w:tcPr>
            <w:tcW w:w="1985" w:type="dxa"/>
          </w:tcPr>
          <w:p w14:paraId="0A7000CD" w14:textId="77777777" w:rsidR="00C41238" w:rsidRPr="00AE1EEB" w:rsidRDefault="00C41238" w:rsidP="00C41238">
            <w:pPr>
              <w:rPr>
                <w:sz w:val="28"/>
                <w:szCs w:val="28"/>
                <w:lang w:val="de-DE"/>
              </w:rPr>
            </w:pPr>
            <w:r w:rsidRPr="00AE1EEB">
              <w:rPr>
                <w:sz w:val="28"/>
                <w:szCs w:val="28"/>
                <w:lang w:val="de-DE"/>
              </w:rPr>
              <w:t>Thành viên</w:t>
            </w:r>
          </w:p>
        </w:tc>
      </w:tr>
      <w:tr w:rsidR="00AE1EEB" w:rsidRPr="00AE1EEB" w14:paraId="019720FE" w14:textId="77777777" w:rsidTr="00C41238">
        <w:tc>
          <w:tcPr>
            <w:tcW w:w="356" w:type="dxa"/>
          </w:tcPr>
          <w:p w14:paraId="50C8986B" w14:textId="78F230D1" w:rsidR="00C41238" w:rsidRPr="00AE1EEB" w:rsidRDefault="00C41238" w:rsidP="00C41238">
            <w:pPr>
              <w:rPr>
                <w:sz w:val="28"/>
                <w:szCs w:val="28"/>
                <w:lang w:val="de-DE"/>
              </w:rPr>
            </w:pPr>
            <w:r w:rsidRPr="00AE1EEB">
              <w:rPr>
                <w:sz w:val="28"/>
                <w:szCs w:val="28"/>
                <w:lang w:val="de-DE"/>
              </w:rPr>
              <w:t>8</w:t>
            </w:r>
          </w:p>
        </w:tc>
        <w:tc>
          <w:tcPr>
            <w:tcW w:w="3329" w:type="dxa"/>
          </w:tcPr>
          <w:p w14:paraId="3A8C2679" w14:textId="77777777" w:rsidR="00C41238" w:rsidRPr="00AE1EEB" w:rsidRDefault="00C41238" w:rsidP="00C41238">
            <w:pPr>
              <w:rPr>
                <w:sz w:val="28"/>
                <w:szCs w:val="28"/>
                <w:lang w:val="de-DE"/>
              </w:rPr>
            </w:pPr>
            <w:r w:rsidRPr="00AE1EEB">
              <w:rPr>
                <w:sz w:val="28"/>
                <w:szCs w:val="28"/>
                <w:lang w:val="de-DE"/>
              </w:rPr>
              <w:t>Nguyễn Thị Thanh Trúc</w:t>
            </w:r>
          </w:p>
        </w:tc>
        <w:tc>
          <w:tcPr>
            <w:tcW w:w="2977" w:type="dxa"/>
          </w:tcPr>
          <w:p w14:paraId="2DACD57C" w14:textId="77777777" w:rsidR="00C41238" w:rsidRPr="00AE1EEB" w:rsidRDefault="00C41238" w:rsidP="00C41238">
            <w:pPr>
              <w:rPr>
                <w:sz w:val="28"/>
                <w:szCs w:val="28"/>
                <w:lang w:val="de-DE"/>
              </w:rPr>
            </w:pPr>
            <w:r w:rsidRPr="00AE1EEB">
              <w:rPr>
                <w:sz w:val="28"/>
                <w:szCs w:val="28"/>
                <w:lang w:val="de-DE"/>
              </w:rPr>
              <w:t>CTCĐ</w:t>
            </w:r>
          </w:p>
        </w:tc>
        <w:tc>
          <w:tcPr>
            <w:tcW w:w="1985" w:type="dxa"/>
          </w:tcPr>
          <w:p w14:paraId="5A86D49B" w14:textId="77777777" w:rsidR="00C41238" w:rsidRPr="00AE1EEB" w:rsidRDefault="00C41238" w:rsidP="00C41238">
            <w:pPr>
              <w:rPr>
                <w:sz w:val="28"/>
                <w:szCs w:val="28"/>
                <w:lang w:val="de-DE"/>
              </w:rPr>
            </w:pPr>
            <w:r w:rsidRPr="00AE1EEB">
              <w:rPr>
                <w:sz w:val="28"/>
                <w:szCs w:val="28"/>
                <w:lang w:val="de-DE"/>
              </w:rPr>
              <w:t>Thành viên</w:t>
            </w:r>
          </w:p>
        </w:tc>
      </w:tr>
      <w:tr w:rsidR="00AE1EEB" w:rsidRPr="00AE1EEB" w14:paraId="5A271D6D" w14:textId="77777777" w:rsidTr="00C41238">
        <w:tc>
          <w:tcPr>
            <w:tcW w:w="356" w:type="dxa"/>
          </w:tcPr>
          <w:p w14:paraId="1DD96C38" w14:textId="7E47B670" w:rsidR="00C41238" w:rsidRPr="00AE1EEB" w:rsidRDefault="00C41238" w:rsidP="00C41238">
            <w:pPr>
              <w:rPr>
                <w:sz w:val="28"/>
                <w:szCs w:val="28"/>
                <w:lang w:val="de-DE"/>
              </w:rPr>
            </w:pPr>
            <w:r w:rsidRPr="00AE1EEB">
              <w:rPr>
                <w:sz w:val="28"/>
                <w:szCs w:val="28"/>
                <w:lang w:val="de-DE"/>
              </w:rPr>
              <w:t>9</w:t>
            </w:r>
          </w:p>
        </w:tc>
        <w:tc>
          <w:tcPr>
            <w:tcW w:w="3329" w:type="dxa"/>
          </w:tcPr>
          <w:p w14:paraId="39195FCF" w14:textId="77777777" w:rsidR="00C41238" w:rsidRPr="00AE1EEB" w:rsidRDefault="00C41238" w:rsidP="00C41238">
            <w:pPr>
              <w:rPr>
                <w:sz w:val="28"/>
                <w:szCs w:val="28"/>
                <w:lang w:val="de-DE"/>
              </w:rPr>
            </w:pPr>
            <w:r w:rsidRPr="00AE1EEB">
              <w:rPr>
                <w:sz w:val="28"/>
                <w:szCs w:val="28"/>
                <w:lang w:val="de-DE"/>
              </w:rPr>
              <w:t>Nguyễn Kim Thu</w:t>
            </w:r>
          </w:p>
        </w:tc>
        <w:tc>
          <w:tcPr>
            <w:tcW w:w="2977" w:type="dxa"/>
          </w:tcPr>
          <w:p w14:paraId="1D7D67C6" w14:textId="77777777" w:rsidR="00C41238" w:rsidRPr="00AE1EEB" w:rsidRDefault="00C41238" w:rsidP="00C41238">
            <w:pPr>
              <w:rPr>
                <w:sz w:val="28"/>
                <w:szCs w:val="28"/>
                <w:lang w:val="de-DE"/>
              </w:rPr>
            </w:pPr>
            <w:r w:rsidRPr="00AE1EEB">
              <w:rPr>
                <w:sz w:val="28"/>
                <w:szCs w:val="28"/>
                <w:lang w:val="de-DE"/>
              </w:rPr>
              <w:t>Bí thư chi đoàn</w:t>
            </w:r>
          </w:p>
        </w:tc>
        <w:tc>
          <w:tcPr>
            <w:tcW w:w="1985" w:type="dxa"/>
          </w:tcPr>
          <w:p w14:paraId="6F02D15F" w14:textId="77777777" w:rsidR="00C41238" w:rsidRPr="00AE1EEB" w:rsidRDefault="00C41238" w:rsidP="00C41238">
            <w:pPr>
              <w:rPr>
                <w:sz w:val="28"/>
                <w:szCs w:val="28"/>
                <w:lang w:val="de-DE"/>
              </w:rPr>
            </w:pPr>
            <w:r w:rsidRPr="00AE1EEB">
              <w:rPr>
                <w:sz w:val="28"/>
                <w:szCs w:val="28"/>
                <w:lang w:val="de-DE"/>
              </w:rPr>
              <w:t>Thành viên</w:t>
            </w:r>
          </w:p>
        </w:tc>
      </w:tr>
    </w:tbl>
    <w:p w14:paraId="7B110BF0" w14:textId="77777777" w:rsidR="002175EF" w:rsidRPr="00AE1EEB" w:rsidRDefault="009C2ECD" w:rsidP="00AE1EEB">
      <w:pPr>
        <w:spacing w:line="312" w:lineRule="auto"/>
        <w:rPr>
          <w:sz w:val="28"/>
          <w:szCs w:val="28"/>
          <w:lang w:val="de-DE"/>
        </w:rPr>
      </w:pPr>
      <w:r w:rsidRPr="00AE1EEB">
        <w:rPr>
          <w:b/>
          <w:sz w:val="28"/>
          <w:szCs w:val="28"/>
          <w:lang w:val="de-DE"/>
        </w:rPr>
        <w:tab/>
      </w:r>
      <w:r w:rsidR="002175EF" w:rsidRPr="00AE1EEB">
        <w:rPr>
          <w:b/>
          <w:sz w:val="28"/>
          <w:szCs w:val="28"/>
          <w:lang w:val="de-DE"/>
        </w:rPr>
        <w:t>3. Nội dung 3: Kiểm tra việc thực hiện nhiệm vụ của giáo viên</w:t>
      </w:r>
      <w:r w:rsidR="002175EF" w:rsidRPr="00AE1EEB">
        <w:rPr>
          <w:sz w:val="28"/>
          <w:szCs w:val="28"/>
          <w:lang w:val="de-DE"/>
        </w:rPr>
        <w:t>(</w:t>
      </w:r>
      <w:r w:rsidR="002175EF" w:rsidRPr="00AE1EEB">
        <w:rPr>
          <w:i/>
          <w:sz w:val="28"/>
          <w:szCs w:val="28"/>
          <w:lang w:val="de-DE"/>
        </w:rPr>
        <w:t>Kiểm tra theo quy trình</w:t>
      </w:r>
      <w:r w:rsidR="002175EF" w:rsidRPr="00AE1EEB">
        <w:rPr>
          <w:sz w:val="28"/>
          <w:szCs w:val="28"/>
          <w:lang w:val="de-DE"/>
        </w:rPr>
        <w:t>) 8 giáo viên (có phụ lục kèm theo)</w:t>
      </w:r>
    </w:p>
    <w:p w14:paraId="5803E89A" w14:textId="77777777" w:rsidR="002175EF" w:rsidRPr="00AE1EEB" w:rsidRDefault="002175EF" w:rsidP="00AE1EEB">
      <w:pPr>
        <w:spacing w:line="312" w:lineRule="auto"/>
        <w:ind w:firstLine="720"/>
        <w:rPr>
          <w:sz w:val="28"/>
          <w:szCs w:val="28"/>
          <w:lang w:val="de-DE"/>
        </w:rPr>
      </w:pPr>
      <w:r w:rsidRPr="00AE1EEB">
        <w:rPr>
          <w:sz w:val="28"/>
          <w:szCs w:val="28"/>
          <w:lang w:val="de-DE"/>
        </w:rPr>
        <w:t xml:space="preserve">- Nội dung kiểm tra: </w:t>
      </w:r>
    </w:p>
    <w:p w14:paraId="28FF43DF" w14:textId="77777777" w:rsidR="002175EF" w:rsidRPr="00AE1EEB" w:rsidRDefault="002175EF" w:rsidP="00AE1EEB">
      <w:pPr>
        <w:pStyle w:val="Heading11"/>
        <w:keepNext/>
        <w:keepLines/>
        <w:shd w:val="clear" w:color="auto" w:fill="auto"/>
        <w:spacing w:after="0" w:line="312" w:lineRule="auto"/>
        <w:ind w:firstLine="720"/>
        <w:outlineLvl w:val="9"/>
        <w:rPr>
          <w:sz w:val="28"/>
          <w:szCs w:val="28"/>
        </w:rPr>
      </w:pPr>
      <w:r w:rsidRPr="00AE1EEB">
        <w:rPr>
          <w:sz w:val="28"/>
          <w:szCs w:val="28"/>
          <w:lang w:val="de-DE"/>
        </w:rPr>
        <w:t>3.1</w:t>
      </w:r>
      <w:r w:rsidRPr="00AE1EEB">
        <w:rPr>
          <w:sz w:val="28"/>
          <w:szCs w:val="28"/>
        </w:rPr>
        <w:t xml:space="preserve"> Kiểm tra toàn diện</w:t>
      </w:r>
    </w:p>
    <w:p w14:paraId="63DB9960"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xml:space="preserve">a) Về phẩm chất chính trị, đạo đức, lối sống, ýthức tổ chức </w:t>
      </w:r>
      <w:r w:rsidRPr="00AE1EEB">
        <w:rPr>
          <w:rStyle w:val="Bodytext2Bold"/>
          <w:rFonts w:eastAsia="Calibri"/>
          <w:color w:val="auto"/>
          <w:sz w:val="28"/>
          <w:szCs w:val="28"/>
        </w:rPr>
        <w:t xml:space="preserve">kỷ </w:t>
      </w:r>
      <w:r w:rsidRPr="00AE1EEB">
        <w:rPr>
          <w:b w:val="0"/>
          <w:sz w:val="28"/>
          <w:szCs w:val="28"/>
          <w:lang w:val="vi-VN"/>
        </w:rPr>
        <w:t>luật:</w:t>
      </w:r>
    </w:p>
    <w:p w14:paraId="7A97F022"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xml:space="preserve">- Nhận thức tư tưởng, chính trị; chấp hành chính sách, pháp luật của Nhà nước; việc chấp hành quy chế của Ngành, quy định của đơn vị; việc chấp hành kỷ luật lao động (đảm bảo số lượng, chất lượng ngày, giờ, công </w:t>
      </w:r>
      <w:r w:rsidRPr="00AE1EEB">
        <w:rPr>
          <w:b w:val="0"/>
          <w:sz w:val="28"/>
          <w:szCs w:val="28"/>
          <w:lang w:val="vi-VN"/>
        </w:rPr>
        <w:lastRenderedPageBreak/>
        <w:t>lao động).</w:t>
      </w:r>
    </w:p>
    <w:p w14:paraId="31E436A6"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Đạo đức, nhân cách, lối sống, ý thức đấu tranh chống các biểu hiện tiêu cực; sự tín nhiệm trong đồng nghiệp, học sinh và nhân dân; tinh thần đoàn kết; quan hệ đồng nghiệp; thái độ phục vụ đối với nhân dân và người học...</w:t>
      </w:r>
    </w:p>
    <w:p w14:paraId="1B11402B"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b) Việc thực hiện quy chế chuyên môn theo hướng đổi mới:</w:t>
      </w:r>
    </w:p>
    <w:p w14:paraId="7FD77E7E"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Hồ sơ của giáo viên theo Điều lệ trường mầm non</w:t>
      </w:r>
    </w:p>
    <w:p w14:paraId="091CB5EB"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Việc thực hiện chương trình, nội dung, kế hoạch dạy học.</w:t>
      </w:r>
    </w:p>
    <w:p w14:paraId="2D7B9B84"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xml:space="preserve">- Việc đổi mới phương pháp dạy học </w:t>
      </w:r>
    </w:p>
    <w:p w14:paraId="7A09D1B2"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Việc tham gia sinh hoạt tổ chuyên môn, việc tự học, tự bồi dưỡng để nâng cao trình độ chính trị, chuyên môn, nghiệp vụ;</w:t>
      </w:r>
    </w:p>
    <w:p w14:paraId="65BE8316"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Việc giảng dạy của giáo viên thông qua dự giờ</w:t>
      </w:r>
    </w:p>
    <w:p w14:paraId="58B7D2B6"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c) Thực hiện các nhiệm vụ khác được giao: công tác chủ nhiệm, công tác kiêm nhiệm khác...</w:t>
      </w:r>
    </w:p>
    <w:p w14:paraId="1F1B634A"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Khả năng phát triển của giáo viên (về chuyên môn nghiệp vụ, năng lực quản lý và các hoạt động xã hội khác...).</w:t>
      </w:r>
    </w:p>
    <w:p w14:paraId="78BCD92F" w14:textId="77777777" w:rsidR="002175EF" w:rsidRPr="00AE1EEB" w:rsidRDefault="002175EF" w:rsidP="00AE1EEB">
      <w:pPr>
        <w:pStyle w:val="Bodytext30"/>
        <w:shd w:val="clear" w:color="auto" w:fill="auto"/>
        <w:spacing w:line="312" w:lineRule="auto"/>
        <w:ind w:firstLine="720"/>
        <w:jc w:val="both"/>
        <w:rPr>
          <w:b/>
          <w:i w:val="0"/>
          <w:sz w:val="28"/>
          <w:szCs w:val="28"/>
          <w:lang w:val="vi-VN"/>
        </w:rPr>
      </w:pPr>
      <w:r w:rsidRPr="00AE1EEB">
        <w:rPr>
          <w:b/>
          <w:i w:val="0"/>
          <w:sz w:val="28"/>
          <w:szCs w:val="28"/>
          <w:lang w:val="vi-VN"/>
        </w:rPr>
        <w:t xml:space="preserve">3.2 Kiểm tra chuyên đề ( </w:t>
      </w:r>
      <w:r w:rsidRPr="00AE1EEB">
        <w:rPr>
          <w:i w:val="0"/>
          <w:sz w:val="28"/>
          <w:szCs w:val="28"/>
          <w:lang w:val="de-DE"/>
        </w:rPr>
        <w:t>Kiểm tra theo nội bộ) 10 giáo viên</w:t>
      </w:r>
      <w:r w:rsidRPr="00AE1EEB">
        <w:rPr>
          <w:rStyle w:val="FootnoteReference"/>
          <w:i w:val="0"/>
          <w:sz w:val="28"/>
          <w:szCs w:val="28"/>
          <w:lang w:val="de-DE"/>
        </w:rPr>
        <w:footnoteReference w:id="1"/>
      </w:r>
      <w:r w:rsidRPr="00AE1EEB">
        <w:rPr>
          <w:sz w:val="28"/>
          <w:szCs w:val="28"/>
          <w:lang w:val="de-DE"/>
        </w:rPr>
        <w:t>( có phụ lục kèm theo)</w:t>
      </w:r>
    </w:p>
    <w:p w14:paraId="7FE4CEF7"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Kiểm tra trình độ nghiệp vụ sư phạm;</w:t>
      </w:r>
    </w:p>
    <w:p w14:paraId="07E4D358"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Kiểm tra việc thực hiện chương trình, kế hoạch dạy học;</w:t>
      </w:r>
    </w:p>
    <w:p w14:paraId="708C82F3"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Kiểm tra việc đổi mới PPDH</w:t>
      </w:r>
    </w:p>
    <w:p w14:paraId="59889604"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Kiểm tra việc sinh hoạt tổ chuyên môn, việc bồi dưỡng thường xuyên về chuyên môn nghiệp vụ;</w:t>
      </w:r>
    </w:p>
    <w:p w14:paraId="67F00D77" w14:textId="77777777" w:rsidR="002175EF" w:rsidRPr="00AE1EEB" w:rsidRDefault="002175EF" w:rsidP="00AE1EEB">
      <w:pPr>
        <w:pStyle w:val="Bodytext20"/>
        <w:shd w:val="clear" w:color="auto" w:fill="auto"/>
        <w:spacing w:after="0" w:line="312" w:lineRule="auto"/>
        <w:ind w:firstLine="720"/>
        <w:rPr>
          <w:b w:val="0"/>
          <w:sz w:val="28"/>
          <w:szCs w:val="28"/>
          <w:lang w:val="vi-VN"/>
        </w:rPr>
      </w:pPr>
      <w:r w:rsidRPr="00AE1EEB">
        <w:rPr>
          <w:b w:val="0"/>
          <w:sz w:val="28"/>
          <w:szCs w:val="28"/>
          <w:lang w:val="vi-VN"/>
        </w:rPr>
        <w:t>- Kiểm tra hồ sơ, sổ sách, kế hoạch giáo dục;</w:t>
      </w:r>
    </w:p>
    <w:p w14:paraId="7F416B4A" w14:textId="77777777" w:rsidR="002175EF" w:rsidRPr="00AE1EEB" w:rsidRDefault="009C2ECD" w:rsidP="00AE1EEB">
      <w:pPr>
        <w:spacing w:line="312" w:lineRule="auto"/>
        <w:rPr>
          <w:i/>
          <w:sz w:val="28"/>
          <w:szCs w:val="28"/>
          <w:lang w:val="de-DE"/>
        </w:rPr>
      </w:pPr>
      <w:r w:rsidRPr="00AE1EEB">
        <w:rPr>
          <w:rFonts w:asciiTheme="majorHAnsi" w:hAnsiTheme="majorHAnsi" w:cstheme="majorHAnsi"/>
          <w:b/>
          <w:sz w:val="28"/>
          <w:szCs w:val="28"/>
          <w:lang w:val="de-DE"/>
        </w:rPr>
        <w:tab/>
      </w:r>
      <w:r w:rsidR="002175EF" w:rsidRPr="00AE1EEB">
        <w:rPr>
          <w:rFonts w:asciiTheme="majorHAnsi" w:hAnsiTheme="majorHAnsi" w:cstheme="majorHAnsi"/>
          <w:b/>
          <w:sz w:val="28"/>
          <w:szCs w:val="28"/>
          <w:lang w:val="de-DE"/>
        </w:rPr>
        <w:t>4.Nội dung 4: Kiểm tra hoạt động học tập và rèn luyện của học sinh</w:t>
      </w:r>
      <w:r w:rsidR="002175EF" w:rsidRPr="00AE1EEB">
        <w:rPr>
          <w:i/>
          <w:sz w:val="28"/>
          <w:szCs w:val="28"/>
          <w:lang w:val="de-DE"/>
        </w:rPr>
        <w:t>(Kiểm tra thường xuyên trong sổ kiểm tra nội bộ)</w:t>
      </w:r>
    </w:p>
    <w:p w14:paraId="0BBDE6A7"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 Kiểm tra việc tự rèn luyện của trẻ thông qua hoạt động tập thể: Thể dục sáng, ăn sáng, ăn trưa, giờ ngủ, giờ nêu gương, hoạt động vui chơi ngoài trời, hoạt động góc, hoạt động chiều.......</w:t>
      </w:r>
    </w:p>
    <w:p w14:paraId="0F465662" w14:textId="77777777" w:rsidR="002175EF" w:rsidRPr="00AE1EEB" w:rsidRDefault="002175EF" w:rsidP="00AE1EEB">
      <w:pPr>
        <w:pStyle w:val="Bodytext20"/>
        <w:shd w:val="clear" w:color="auto" w:fill="auto"/>
        <w:spacing w:after="0" w:line="312" w:lineRule="auto"/>
        <w:ind w:firstLine="720"/>
        <w:rPr>
          <w:rFonts w:asciiTheme="majorHAnsi" w:hAnsiTheme="majorHAnsi" w:cstheme="majorHAnsi"/>
          <w:b w:val="0"/>
          <w:sz w:val="28"/>
          <w:szCs w:val="28"/>
          <w:lang w:val="de-DE"/>
        </w:rPr>
      </w:pPr>
      <w:r w:rsidRPr="00AE1EEB">
        <w:rPr>
          <w:rFonts w:asciiTheme="majorHAnsi" w:hAnsiTheme="majorHAnsi" w:cstheme="majorHAnsi"/>
          <w:b w:val="0"/>
          <w:sz w:val="28"/>
          <w:szCs w:val="28"/>
          <w:lang w:val="de-DE"/>
        </w:rPr>
        <w:t>- Kiểm tra dụng cụ, đồ dùng học tập của trẻ.</w:t>
      </w:r>
    </w:p>
    <w:p w14:paraId="186CAC8B" w14:textId="77777777" w:rsidR="002175EF" w:rsidRPr="00AE1EEB" w:rsidRDefault="002175EF" w:rsidP="006867DF">
      <w:pPr>
        <w:spacing w:line="336" w:lineRule="auto"/>
        <w:rPr>
          <w:i/>
          <w:sz w:val="28"/>
          <w:szCs w:val="28"/>
          <w:lang w:val="de-DE"/>
        </w:rPr>
      </w:pPr>
      <w:r w:rsidRPr="00AE1EEB">
        <w:rPr>
          <w:b/>
          <w:sz w:val="28"/>
          <w:szCs w:val="28"/>
          <w:lang w:val="de-DE"/>
        </w:rPr>
        <w:lastRenderedPageBreak/>
        <w:t xml:space="preserve">          5. Nội dung 5 Kiểm tra các hoạt động khác của nhà trường </w:t>
      </w:r>
      <w:r w:rsidRPr="00AE1EEB">
        <w:rPr>
          <w:i/>
          <w:sz w:val="28"/>
          <w:szCs w:val="28"/>
          <w:lang w:val="de-DE"/>
        </w:rPr>
        <w:t>(Kiểm tra thường xuyên trong sổ kiểm tra nội bộ)</w:t>
      </w:r>
    </w:p>
    <w:p w14:paraId="1C241A27" w14:textId="77777777" w:rsidR="002175EF" w:rsidRPr="00AE1EEB" w:rsidRDefault="002175EF" w:rsidP="006867DF">
      <w:pPr>
        <w:pStyle w:val="Bodytext20"/>
        <w:shd w:val="clear" w:color="auto" w:fill="auto"/>
        <w:spacing w:after="0" w:line="336" w:lineRule="auto"/>
        <w:ind w:firstLine="720"/>
        <w:rPr>
          <w:b w:val="0"/>
          <w:sz w:val="28"/>
          <w:szCs w:val="28"/>
          <w:lang w:val="de-DE"/>
        </w:rPr>
      </w:pPr>
      <w:r w:rsidRPr="00AE1EEB">
        <w:rPr>
          <w:b w:val="0"/>
          <w:sz w:val="28"/>
          <w:szCs w:val="28"/>
          <w:lang w:val="de-DE"/>
        </w:rPr>
        <w:t xml:space="preserve">- Kiểm tra công tác thu-chi tài chính; </w:t>
      </w:r>
    </w:p>
    <w:p w14:paraId="300C12DA" w14:textId="77777777" w:rsidR="002175EF" w:rsidRPr="00AE1EEB" w:rsidRDefault="002175EF" w:rsidP="006867DF">
      <w:pPr>
        <w:pStyle w:val="Bodytext20"/>
        <w:shd w:val="clear" w:color="auto" w:fill="auto"/>
        <w:spacing w:after="0" w:line="336" w:lineRule="auto"/>
        <w:ind w:firstLine="720"/>
        <w:rPr>
          <w:b w:val="0"/>
          <w:sz w:val="28"/>
          <w:szCs w:val="28"/>
          <w:lang w:val="de-DE"/>
        </w:rPr>
      </w:pPr>
      <w:r w:rsidRPr="00AE1EEB">
        <w:rPr>
          <w:b w:val="0"/>
          <w:sz w:val="28"/>
          <w:szCs w:val="28"/>
          <w:lang w:val="de-DE"/>
        </w:rPr>
        <w:t>- Kiểm tra việc thực hiện công tác thi đua, khen thưởng;</w:t>
      </w:r>
    </w:p>
    <w:p w14:paraId="5A3BF003" w14:textId="77777777" w:rsidR="002175EF" w:rsidRPr="00AE1EEB" w:rsidRDefault="002175EF" w:rsidP="006867DF">
      <w:pPr>
        <w:pStyle w:val="Bodytext20"/>
        <w:shd w:val="clear" w:color="auto" w:fill="auto"/>
        <w:spacing w:after="0" w:line="336" w:lineRule="auto"/>
        <w:ind w:firstLine="720"/>
        <w:rPr>
          <w:b w:val="0"/>
          <w:sz w:val="28"/>
          <w:szCs w:val="28"/>
          <w:lang w:val="de-DE"/>
        </w:rPr>
      </w:pPr>
      <w:r w:rsidRPr="00AE1EEB">
        <w:rPr>
          <w:b w:val="0"/>
          <w:sz w:val="28"/>
          <w:szCs w:val="28"/>
          <w:lang w:val="de-DE"/>
        </w:rPr>
        <w:t>- Kiểm tra về cơ sở vật chất, trang thiết bị dạy học, an toàn trường học: Hệ thống phòng học và các phòng chức năng, hệ thống bếp ăn bán trú, nước uống, nhà vệ sinh, cây xanh, vườn trường; công tác sử dụng và bảo quản cơ sở vật chất...</w:t>
      </w:r>
    </w:p>
    <w:p w14:paraId="4873937B" w14:textId="77777777" w:rsidR="002175EF" w:rsidRPr="00AE1EEB" w:rsidRDefault="002175EF" w:rsidP="006867DF">
      <w:pPr>
        <w:pStyle w:val="Bodytext20"/>
        <w:shd w:val="clear" w:color="auto" w:fill="auto"/>
        <w:spacing w:after="0" w:line="336" w:lineRule="auto"/>
        <w:ind w:firstLine="720"/>
        <w:rPr>
          <w:b w:val="0"/>
          <w:sz w:val="28"/>
          <w:szCs w:val="28"/>
          <w:lang w:val="de-DE"/>
        </w:rPr>
      </w:pPr>
      <w:r w:rsidRPr="00AE1EEB">
        <w:rPr>
          <w:b w:val="0"/>
          <w:sz w:val="28"/>
          <w:szCs w:val="28"/>
          <w:lang w:val="de-DE"/>
        </w:rPr>
        <w:t>- Kiểm tra việc xây dựng, triển khai kế hoạch năm học; hợp đồng lao động và thực hiện chế độ, chính sách đối với cán bộ, giáo viên, nhân viên.</w:t>
      </w:r>
    </w:p>
    <w:p w14:paraId="14EDC135" w14:textId="77777777" w:rsidR="002175EF" w:rsidRPr="00AE1EEB" w:rsidRDefault="002175EF" w:rsidP="006867DF">
      <w:pPr>
        <w:pStyle w:val="Bodytext20"/>
        <w:shd w:val="clear" w:color="auto" w:fill="auto"/>
        <w:spacing w:after="0" w:line="336" w:lineRule="auto"/>
        <w:ind w:firstLine="720"/>
        <w:rPr>
          <w:b w:val="0"/>
          <w:sz w:val="28"/>
          <w:szCs w:val="28"/>
          <w:lang w:val="de-DE"/>
        </w:rPr>
      </w:pPr>
      <w:r w:rsidRPr="00AE1EEB">
        <w:rPr>
          <w:b w:val="0"/>
          <w:sz w:val="28"/>
          <w:szCs w:val="28"/>
          <w:lang w:val="de-DE"/>
        </w:rPr>
        <w:t>- Kiểm tra công tác phổ cập giáo dục; thực hiện các cuộc vận dộng, phong trào .</w:t>
      </w:r>
    </w:p>
    <w:p w14:paraId="0019DAD6" w14:textId="77777777" w:rsidR="002175EF" w:rsidRPr="00AE1EEB" w:rsidRDefault="002175EF" w:rsidP="006867DF">
      <w:pPr>
        <w:spacing w:line="336" w:lineRule="auto"/>
        <w:rPr>
          <w:sz w:val="28"/>
          <w:szCs w:val="28"/>
          <w:lang w:val="de-DE"/>
        </w:rPr>
      </w:pPr>
      <w:r w:rsidRPr="00AE1EEB">
        <w:rPr>
          <w:sz w:val="28"/>
          <w:szCs w:val="28"/>
          <w:lang w:val="de-DE"/>
        </w:rPr>
        <w:t xml:space="preserve">           - Kiểm tra việc thực hiện các quy định về công khai trong lĩnh vực giáo dục.</w:t>
      </w:r>
    </w:p>
    <w:p w14:paraId="7AECE947" w14:textId="77777777" w:rsidR="002175EF" w:rsidRPr="00AE1EEB" w:rsidRDefault="002175EF" w:rsidP="006867DF">
      <w:pPr>
        <w:numPr>
          <w:ilvl w:val="0"/>
          <w:numId w:val="27"/>
        </w:numPr>
        <w:spacing w:line="336" w:lineRule="auto"/>
        <w:ind w:left="714" w:hanging="357"/>
        <w:rPr>
          <w:sz w:val="28"/>
          <w:szCs w:val="28"/>
          <w:lang w:val="de-DE"/>
        </w:rPr>
      </w:pPr>
      <w:r w:rsidRPr="00AE1EEB">
        <w:rPr>
          <w:sz w:val="28"/>
          <w:szCs w:val="28"/>
          <w:lang w:val="de-DE"/>
        </w:rPr>
        <w:t>Vệ sinh môi trường trong và ngoài lớp</w:t>
      </w:r>
    </w:p>
    <w:p w14:paraId="6DBE4912"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Hoạt động  đón trẻ</w:t>
      </w:r>
    </w:p>
    <w:p w14:paraId="38061DF8"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Hoạt động thể dục sáng</w:t>
      </w:r>
    </w:p>
    <w:p w14:paraId="5DB87242"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Hoạt động  vui chơi ngoài trời</w:t>
      </w:r>
    </w:p>
    <w:p w14:paraId="08042C8A"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Hoạt động học</w:t>
      </w:r>
    </w:p>
    <w:p w14:paraId="232D6674"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Hoạt động góc</w:t>
      </w:r>
    </w:p>
    <w:p w14:paraId="1FC02C16"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 xml:space="preserve">Hoạt động vệ sinh cá nhân trẻ </w:t>
      </w:r>
    </w:p>
    <w:p w14:paraId="2A680775"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Hồ sơ sổ sách của cô và trẻ</w:t>
      </w:r>
    </w:p>
    <w:p w14:paraId="73F2E792"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Kế hoạch giáo dục ( Giáo án)</w:t>
      </w:r>
    </w:p>
    <w:p w14:paraId="48AAC499"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Hoạt động ăn</w:t>
      </w:r>
    </w:p>
    <w:p w14:paraId="5A450576"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Hoạt động ngủ</w:t>
      </w:r>
    </w:p>
    <w:p w14:paraId="24EF5E94"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Trang trí lớp theo chủ đề</w:t>
      </w:r>
    </w:p>
    <w:p w14:paraId="0E0C1E06"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Nội dung bảng tuyên truyền</w:t>
      </w:r>
    </w:p>
    <w:p w14:paraId="01E87FE2"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Đồ dùng vệ sinh cá nhân trẻ</w:t>
      </w:r>
    </w:p>
    <w:p w14:paraId="4F7EC151"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Đồ dùng trẻ trải nghiệm và  đồ chơi các góc theo chủ đề</w:t>
      </w:r>
    </w:p>
    <w:p w14:paraId="4CCB0D74"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Hoạt động chiều</w:t>
      </w:r>
    </w:p>
    <w:p w14:paraId="24D0017F"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Hoạt động nêu gương</w:t>
      </w:r>
    </w:p>
    <w:p w14:paraId="5AD61D42"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Việc ứng dụng CNTT trong giảng dạy của GV</w:t>
      </w:r>
    </w:p>
    <w:p w14:paraId="632D48B0"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lastRenderedPageBreak/>
        <w:t>Việc thực hiện chương trình thời gian biểu.</w:t>
      </w:r>
    </w:p>
    <w:p w14:paraId="5B4A6E5D" w14:textId="77777777" w:rsidR="00741771" w:rsidRPr="00AE1EEB" w:rsidRDefault="00741771" w:rsidP="006867DF">
      <w:pPr>
        <w:numPr>
          <w:ilvl w:val="0"/>
          <w:numId w:val="27"/>
        </w:numPr>
        <w:spacing w:line="336" w:lineRule="auto"/>
        <w:ind w:left="714" w:hanging="357"/>
        <w:rPr>
          <w:sz w:val="28"/>
          <w:szCs w:val="28"/>
        </w:rPr>
      </w:pPr>
      <w:r w:rsidRPr="00AE1EEB">
        <w:rPr>
          <w:sz w:val="28"/>
          <w:szCs w:val="28"/>
        </w:rPr>
        <w:t>Kiểm tra kỹ năng xếp quần áo của trẻ</w:t>
      </w:r>
    </w:p>
    <w:p w14:paraId="5178CB3D" w14:textId="77777777" w:rsidR="00741771" w:rsidRPr="00AE1EEB" w:rsidRDefault="00741771" w:rsidP="006867DF">
      <w:pPr>
        <w:numPr>
          <w:ilvl w:val="0"/>
          <w:numId w:val="27"/>
        </w:numPr>
        <w:spacing w:line="336" w:lineRule="auto"/>
        <w:ind w:left="714" w:hanging="357"/>
        <w:rPr>
          <w:sz w:val="28"/>
          <w:szCs w:val="28"/>
        </w:rPr>
      </w:pPr>
      <w:r w:rsidRPr="00AE1EEB">
        <w:rPr>
          <w:sz w:val="28"/>
          <w:szCs w:val="28"/>
        </w:rPr>
        <w:t>Kiểm tra kỹ năng xếp dép của lớp</w:t>
      </w:r>
    </w:p>
    <w:p w14:paraId="2219BAC1" w14:textId="77777777" w:rsidR="00741771" w:rsidRPr="00AE1EEB" w:rsidRDefault="00741771" w:rsidP="006867DF">
      <w:pPr>
        <w:numPr>
          <w:ilvl w:val="0"/>
          <w:numId w:val="27"/>
        </w:numPr>
        <w:spacing w:line="336" w:lineRule="auto"/>
        <w:ind w:left="714" w:hanging="357"/>
        <w:rPr>
          <w:sz w:val="28"/>
          <w:szCs w:val="28"/>
        </w:rPr>
      </w:pPr>
      <w:r w:rsidRPr="00AE1EEB">
        <w:rPr>
          <w:sz w:val="28"/>
          <w:szCs w:val="28"/>
        </w:rPr>
        <w:t>Kiểm tra kỹ năng giao tiếp của trẻ với người lớn</w:t>
      </w:r>
    </w:p>
    <w:p w14:paraId="501E3E8D" w14:textId="77777777" w:rsidR="00741771" w:rsidRPr="00AE1EEB" w:rsidRDefault="00741771" w:rsidP="006867DF">
      <w:pPr>
        <w:numPr>
          <w:ilvl w:val="0"/>
          <w:numId w:val="27"/>
        </w:numPr>
        <w:spacing w:line="336" w:lineRule="auto"/>
        <w:ind w:left="714" w:hanging="357"/>
        <w:rPr>
          <w:sz w:val="28"/>
          <w:szCs w:val="28"/>
        </w:rPr>
      </w:pPr>
      <w:r w:rsidRPr="00AE1EEB">
        <w:rPr>
          <w:sz w:val="28"/>
          <w:szCs w:val="28"/>
        </w:rPr>
        <w:t>Kiểm tra trẻ nhận biết đồ dùng cá nhân</w:t>
      </w:r>
    </w:p>
    <w:p w14:paraId="33528928"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Các hoạt động của bộ phận nhà bếp</w:t>
      </w:r>
    </w:p>
    <w:p w14:paraId="00648685"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Thủ quỹ</w:t>
      </w:r>
    </w:p>
    <w:p w14:paraId="2B895EA1" w14:textId="77777777" w:rsidR="002175EF" w:rsidRPr="00AE1EEB" w:rsidRDefault="002175EF" w:rsidP="006867DF">
      <w:pPr>
        <w:numPr>
          <w:ilvl w:val="0"/>
          <w:numId w:val="27"/>
        </w:numPr>
        <w:spacing w:line="336" w:lineRule="auto"/>
        <w:ind w:left="714" w:hanging="357"/>
        <w:rPr>
          <w:sz w:val="28"/>
          <w:szCs w:val="28"/>
        </w:rPr>
      </w:pPr>
      <w:r w:rsidRPr="00AE1EEB">
        <w:rPr>
          <w:sz w:val="28"/>
          <w:szCs w:val="28"/>
        </w:rPr>
        <w:t>Kho</w:t>
      </w:r>
    </w:p>
    <w:p w14:paraId="500016D0" w14:textId="77777777" w:rsidR="002175EF" w:rsidRPr="00AE1EEB" w:rsidRDefault="002175EF" w:rsidP="006867DF">
      <w:pPr>
        <w:spacing w:line="336" w:lineRule="auto"/>
        <w:ind w:firstLine="714"/>
        <w:rPr>
          <w:b/>
          <w:sz w:val="28"/>
          <w:szCs w:val="28"/>
        </w:rPr>
      </w:pPr>
      <w:r w:rsidRPr="00AE1EEB">
        <w:rPr>
          <w:rFonts w:asciiTheme="majorHAnsi" w:hAnsiTheme="majorHAnsi" w:cstheme="majorHAnsi"/>
          <w:b/>
          <w:sz w:val="28"/>
          <w:szCs w:val="28"/>
        </w:rPr>
        <w:t xml:space="preserve">6.Nội dung 6: Kiểm tra công tác giải quyết khiếu nại (KN), giải quyết tố cáo (TC) và phòng, chống tham nhũng (PCTN) </w:t>
      </w:r>
      <w:r w:rsidRPr="00AE1EEB">
        <w:rPr>
          <w:rFonts w:asciiTheme="majorHAnsi" w:hAnsiTheme="majorHAnsi" w:cstheme="majorHAnsi"/>
          <w:i/>
          <w:sz w:val="28"/>
          <w:szCs w:val="28"/>
        </w:rPr>
        <w:t>( Kiểm tra sổ nội bộ)</w:t>
      </w:r>
    </w:p>
    <w:p w14:paraId="2E780700" w14:textId="77777777" w:rsidR="002175EF" w:rsidRPr="00AE1EEB" w:rsidRDefault="002175EF" w:rsidP="006867DF">
      <w:pPr>
        <w:pStyle w:val="Bodytext20"/>
        <w:shd w:val="clear" w:color="auto" w:fill="auto"/>
        <w:spacing w:after="0" w:line="336" w:lineRule="auto"/>
        <w:ind w:firstLine="720"/>
        <w:rPr>
          <w:rFonts w:asciiTheme="majorHAnsi" w:hAnsiTheme="majorHAnsi" w:cstheme="majorHAnsi"/>
          <w:b w:val="0"/>
          <w:sz w:val="28"/>
          <w:szCs w:val="28"/>
        </w:rPr>
      </w:pPr>
      <w:r w:rsidRPr="00AE1EEB">
        <w:rPr>
          <w:rFonts w:asciiTheme="majorHAnsi" w:hAnsiTheme="majorHAnsi" w:cstheme="majorHAnsi"/>
          <w:b w:val="0"/>
          <w:sz w:val="28"/>
          <w:szCs w:val="28"/>
        </w:rPr>
        <w:t>- Công tác tiếp công dân, giải quyết KNTC ( nếu có)</w:t>
      </w:r>
    </w:p>
    <w:p w14:paraId="4DB151E2" w14:textId="77777777" w:rsidR="002175EF" w:rsidRPr="00AE1EEB" w:rsidRDefault="002175EF" w:rsidP="006867DF">
      <w:pPr>
        <w:pStyle w:val="Bodytext20"/>
        <w:shd w:val="clear" w:color="auto" w:fill="auto"/>
        <w:spacing w:after="0" w:line="336" w:lineRule="auto"/>
        <w:ind w:firstLine="720"/>
        <w:rPr>
          <w:rFonts w:asciiTheme="majorHAnsi" w:hAnsiTheme="majorHAnsi" w:cstheme="majorHAnsi"/>
          <w:b w:val="0"/>
          <w:sz w:val="28"/>
          <w:szCs w:val="28"/>
        </w:rPr>
      </w:pPr>
      <w:r w:rsidRPr="00AE1EEB">
        <w:rPr>
          <w:rFonts w:asciiTheme="majorHAnsi" w:hAnsiTheme="majorHAnsi" w:cstheme="majorHAnsi"/>
          <w:b w:val="0"/>
          <w:sz w:val="28"/>
          <w:szCs w:val="28"/>
        </w:rPr>
        <w:t>Kiểm tra nội quy, lịch tiếp công dân, mở sổ theo dõi tiếp công dân, đơn thư KN-TC; bố trí địa điểm tiếp công dân phù hợp; tiếp nhận xử lý và giải quyết đơn thư KN-TC đảm bảo đúng quy định.</w:t>
      </w:r>
    </w:p>
    <w:p w14:paraId="269F1E80" w14:textId="77777777" w:rsidR="002175EF" w:rsidRPr="00AE1EEB" w:rsidRDefault="002175EF" w:rsidP="006867DF">
      <w:pPr>
        <w:pStyle w:val="Bodytext20"/>
        <w:shd w:val="clear" w:color="auto" w:fill="auto"/>
        <w:spacing w:after="0" w:line="336" w:lineRule="auto"/>
        <w:ind w:firstLine="720"/>
        <w:rPr>
          <w:rFonts w:asciiTheme="majorHAnsi" w:hAnsiTheme="majorHAnsi" w:cstheme="majorHAnsi"/>
          <w:b w:val="0"/>
          <w:sz w:val="28"/>
          <w:szCs w:val="28"/>
        </w:rPr>
      </w:pPr>
      <w:r w:rsidRPr="00AE1EEB">
        <w:rPr>
          <w:rFonts w:asciiTheme="majorHAnsi" w:hAnsiTheme="majorHAnsi" w:cstheme="majorHAnsi"/>
          <w:b w:val="0"/>
          <w:sz w:val="28"/>
          <w:szCs w:val="28"/>
        </w:rPr>
        <w:t xml:space="preserve">- Công tác PCTN: Kiểm tra việc thực hiện kế hoạch thực hiện Luật PCTN, thực hành tiết kiệm chống lãng phí của đơn vị, </w:t>
      </w:r>
    </w:p>
    <w:p w14:paraId="4161CE58" w14:textId="77777777" w:rsidR="002175EF" w:rsidRPr="00AE1EEB" w:rsidRDefault="002175EF" w:rsidP="006867DF">
      <w:pPr>
        <w:pStyle w:val="Bodytext20"/>
        <w:shd w:val="clear" w:color="auto" w:fill="auto"/>
        <w:spacing w:after="0" w:line="336" w:lineRule="auto"/>
        <w:ind w:firstLine="720"/>
        <w:rPr>
          <w:rFonts w:asciiTheme="majorHAnsi" w:hAnsiTheme="majorHAnsi" w:cstheme="majorHAnsi"/>
          <w:b w:val="0"/>
          <w:sz w:val="28"/>
          <w:szCs w:val="28"/>
        </w:rPr>
      </w:pPr>
      <w:r w:rsidRPr="00AE1EEB">
        <w:rPr>
          <w:rFonts w:asciiTheme="majorHAnsi" w:hAnsiTheme="majorHAnsi" w:cstheme="majorHAnsi"/>
          <w:b w:val="0"/>
          <w:sz w:val="28"/>
          <w:szCs w:val="28"/>
        </w:rPr>
        <w:t>-Việc thực hiện các quy định, quy chế của đơn vị: Quy chế làm việc, quy chế dân chủ, quy chế chi tiêu nội bộ, quy chế quản lý tài sản, công khai các hoạt động của đơn vị; việc xây dựng hồ sơ, sổ sách và cập nhật, ghi chép theo quy định...</w:t>
      </w:r>
    </w:p>
    <w:p w14:paraId="6035E87F" w14:textId="77777777" w:rsidR="002175EF" w:rsidRPr="00AE1EEB" w:rsidRDefault="002175EF" w:rsidP="006867DF">
      <w:pPr>
        <w:spacing w:line="336" w:lineRule="auto"/>
        <w:rPr>
          <w:b/>
          <w:sz w:val="28"/>
          <w:szCs w:val="28"/>
          <w:lang w:val="de-DE"/>
        </w:rPr>
      </w:pPr>
      <w:r w:rsidRPr="00AE1EEB">
        <w:rPr>
          <w:b/>
          <w:sz w:val="28"/>
          <w:szCs w:val="28"/>
          <w:lang w:val="de-DE"/>
        </w:rPr>
        <w:t>III. TỔ CHỨC THỰC HIỆN</w:t>
      </w:r>
    </w:p>
    <w:p w14:paraId="0F254ADF" w14:textId="77777777" w:rsidR="002175EF" w:rsidRPr="00AE1EEB" w:rsidRDefault="002175EF" w:rsidP="006867DF">
      <w:pPr>
        <w:spacing w:line="336" w:lineRule="auto"/>
        <w:ind w:firstLine="720"/>
        <w:rPr>
          <w:b/>
          <w:sz w:val="28"/>
          <w:szCs w:val="28"/>
          <w:lang w:val="de-DE"/>
        </w:rPr>
      </w:pPr>
      <w:r w:rsidRPr="00AE1EEB">
        <w:rPr>
          <w:b/>
          <w:sz w:val="28"/>
          <w:szCs w:val="28"/>
          <w:lang w:val="de-DE"/>
        </w:rPr>
        <w:t>1. Các biện pháp tổ chức thực hiện</w:t>
      </w:r>
    </w:p>
    <w:p w14:paraId="24B614B8" w14:textId="77777777" w:rsidR="002175EF" w:rsidRPr="00AE1EEB" w:rsidRDefault="002175EF" w:rsidP="006867DF">
      <w:pPr>
        <w:spacing w:line="336" w:lineRule="auto"/>
        <w:ind w:firstLine="720"/>
        <w:rPr>
          <w:sz w:val="28"/>
          <w:szCs w:val="28"/>
          <w:lang w:val="de-DE"/>
        </w:rPr>
      </w:pPr>
      <w:r w:rsidRPr="00AE1EEB">
        <w:rPr>
          <w:sz w:val="28"/>
          <w:szCs w:val="28"/>
          <w:lang w:val="de-DE"/>
        </w:rPr>
        <w:t>- Phân công viên chức thực hiện nhiệm vụ kiểm tra nội bộ.</w:t>
      </w:r>
    </w:p>
    <w:p w14:paraId="7845AA29" w14:textId="77777777" w:rsidR="002175EF" w:rsidRPr="00AE1EEB" w:rsidRDefault="002175EF" w:rsidP="006867DF">
      <w:pPr>
        <w:spacing w:line="336" w:lineRule="auto"/>
        <w:ind w:firstLine="720"/>
        <w:rPr>
          <w:sz w:val="28"/>
          <w:szCs w:val="28"/>
          <w:lang w:val="de-DE"/>
        </w:rPr>
      </w:pPr>
      <w:r w:rsidRPr="00AE1EEB">
        <w:rPr>
          <w:sz w:val="28"/>
          <w:szCs w:val="28"/>
          <w:lang w:val="de-DE"/>
        </w:rPr>
        <w:t>- Xây dựng kế hoạch, nội dung kiểm tra.</w:t>
      </w:r>
    </w:p>
    <w:p w14:paraId="239DE680" w14:textId="77777777" w:rsidR="002175EF" w:rsidRPr="00AE1EEB" w:rsidRDefault="002175EF" w:rsidP="006867DF">
      <w:pPr>
        <w:spacing w:line="336" w:lineRule="auto"/>
        <w:ind w:firstLine="720"/>
        <w:rPr>
          <w:sz w:val="28"/>
          <w:szCs w:val="28"/>
          <w:lang w:val="de-DE"/>
        </w:rPr>
      </w:pPr>
      <w:r w:rsidRPr="00AE1EEB">
        <w:rPr>
          <w:sz w:val="28"/>
          <w:szCs w:val="28"/>
          <w:lang w:val="de-DE"/>
        </w:rPr>
        <w:t>- Cơ cấu thành phần thực hiện công tác kiểm tra nội bộ.</w:t>
      </w:r>
    </w:p>
    <w:tbl>
      <w:tblPr>
        <w:tblStyle w:val="TableGrid"/>
        <w:tblW w:w="9493" w:type="dxa"/>
        <w:tblLook w:val="04A0" w:firstRow="1" w:lastRow="0" w:firstColumn="1" w:lastColumn="0" w:noHBand="0" w:noVBand="1"/>
      </w:tblPr>
      <w:tblGrid>
        <w:gridCol w:w="562"/>
        <w:gridCol w:w="3968"/>
        <w:gridCol w:w="2836"/>
        <w:gridCol w:w="2127"/>
      </w:tblGrid>
      <w:tr w:rsidR="00AE1EEB" w:rsidRPr="00AE1EEB" w14:paraId="583AD70C" w14:textId="77777777" w:rsidTr="00AE1EEB">
        <w:tc>
          <w:tcPr>
            <w:tcW w:w="562" w:type="dxa"/>
          </w:tcPr>
          <w:p w14:paraId="7BA07CDC" w14:textId="77777777" w:rsidR="002175EF" w:rsidRPr="00AE1EEB" w:rsidRDefault="002175EF" w:rsidP="00670F99">
            <w:pPr>
              <w:rPr>
                <w:sz w:val="28"/>
                <w:szCs w:val="28"/>
                <w:lang w:val="de-DE"/>
              </w:rPr>
            </w:pPr>
            <w:r w:rsidRPr="00AE1EEB">
              <w:rPr>
                <w:sz w:val="28"/>
                <w:szCs w:val="28"/>
                <w:lang w:val="de-DE"/>
              </w:rPr>
              <w:t>1</w:t>
            </w:r>
          </w:p>
        </w:tc>
        <w:tc>
          <w:tcPr>
            <w:tcW w:w="3968" w:type="dxa"/>
          </w:tcPr>
          <w:p w14:paraId="56E3053F" w14:textId="77777777" w:rsidR="002175EF" w:rsidRPr="00AE1EEB" w:rsidRDefault="002175EF" w:rsidP="00670F99">
            <w:pPr>
              <w:rPr>
                <w:sz w:val="28"/>
                <w:szCs w:val="28"/>
                <w:lang w:val="de-DE"/>
              </w:rPr>
            </w:pPr>
            <w:r w:rsidRPr="00AE1EEB">
              <w:rPr>
                <w:sz w:val="28"/>
                <w:szCs w:val="28"/>
                <w:lang w:val="de-DE"/>
              </w:rPr>
              <w:t>Trần Thị Thu Hằng</w:t>
            </w:r>
          </w:p>
        </w:tc>
        <w:tc>
          <w:tcPr>
            <w:tcW w:w="2836" w:type="dxa"/>
          </w:tcPr>
          <w:p w14:paraId="5E4D2F81" w14:textId="77777777" w:rsidR="002175EF" w:rsidRPr="00AE1EEB" w:rsidRDefault="002175EF" w:rsidP="00670F99">
            <w:pPr>
              <w:rPr>
                <w:sz w:val="28"/>
                <w:szCs w:val="28"/>
                <w:lang w:val="de-DE"/>
              </w:rPr>
            </w:pPr>
            <w:r w:rsidRPr="00AE1EEB">
              <w:rPr>
                <w:sz w:val="28"/>
                <w:szCs w:val="28"/>
                <w:lang w:val="de-DE"/>
              </w:rPr>
              <w:t>Hiệu trưởng</w:t>
            </w:r>
          </w:p>
        </w:tc>
        <w:tc>
          <w:tcPr>
            <w:tcW w:w="2127" w:type="dxa"/>
          </w:tcPr>
          <w:p w14:paraId="52245E19" w14:textId="77777777" w:rsidR="002175EF" w:rsidRPr="00AE1EEB" w:rsidRDefault="002175EF" w:rsidP="00670F99">
            <w:pPr>
              <w:rPr>
                <w:sz w:val="28"/>
                <w:szCs w:val="28"/>
                <w:lang w:val="de-DE"/>
              </w:rPr>
            </w:pPr>
            <w:r w:rsidRPr="00AE1EEB">
              <w:rPr>
                <w:sz w:val="28"/>
                <w:szCs w:val="28"/>
                <w:lang w:val="de-DE"/>
              </w:rPr>
              <w:t>Trưởng ban</w:t>
            </w:r>
          </w:p>
        </w:tc>
      </w:tr>
      <w:tr w:rsidR="00AE1EEB" w:rsidRPr="00AE1EEB" w14:paraId="70FC2D5C" w14:textId="77777777" w:rsidTr="00AE1EEB">
        <w:tc>
          <w:tcPr>
            <w:tcW w:w="562" w:type="dxa"/>
          </w:tcPr>
          <w:p w14:paraId="6458CBC3" w14:textId="77777777" w:rsidR="002175EF" w:rsidRPr="00AE1EEB" w:rsidRDefault="002175EF" w:rsidP="00670F99">
            <w:pPr>
              <w:rPr>
                <w:sz w:val="28"/>
                <w:szCs w:val="28"/>
                <w:lang w:val="de-DE"/>
              </w:rPr>
            </w:pPr>
            <w:r w:rsidRPr="00AE1EEB">
              <w:rPr>
                <w:sz w:val="28"/>
                <w:szCs w:val="28"/>
                <w:lang w:val="de-DE"/>
              </w:rPr>
              <w:t>2</w:t>
            </w:r>
          </w:p>
        </w:tc>
        <w:tc>
          <w:tcPr>
            <w:tcW w:w="3968" w:type="dxa"/>
          </w:tcPr>
          <w:p w14:paraId="3D8DE0F7" w14:textId="77777777" w:rsidR="002175EF" w:rsidRPr="00AE1EEB" w:rsidRDefault="002175EF" w:rsidP="00670F99">
            <w:pPr>
              <w:rPr>
                <w:sz w:val="28"/>
                <w:szCs w:val="28"/>
                <w:lang w:val="de-DE"/>
              </w:rPr>
            </w:pPr>
            <w:r w:rsidRPr="00AE1EEB">
              <w:rPr>
                <w:sz w:val="28"/>
                <w:szCs w:val="28"/>
                <w:lang w:val="de-DE"/>
              </w:rPr>
              <w:t>Nguyễn Thị Huyền Trang</w:t>
            </w:r>
          </w:p>
        </w:tc>
        <w:tc>
          <w:tcPr>
            <w:tcW w:w="2836" w:type="dxa"/>
          </w:tcPr>
          <w:p w14:paraId="06FC3781" w14:textId="77777777" w:rsidR="002175EF" w:rsidRPr="00AE1EEB" w:rsidRDefault="002175EF" w:rsidP="00670F99">
            <w:pPr>
              <w:rPr>
                <w:sz w:val="28"/>
                <w:szCs w:val="28"/>
                <w:lang w:val="de-DE"/>
              </w:rPr>
            </w:pPr>
            <w:r w:rsidRPr="00AE1EEB">
              <w:rPr>
                <w:sz w:val="28"/>
                <w:szCs w:val="28"/>
                <w:lang w:val="de-DE"/>
              </w:rPr>
              <w:t>Phó Hiệu trưởng</w:t>
            </w:r>
          </w:p>
        </w:tc>
        <w:tc>
          <w:tcPr>
            <w:tcW w:w="2127" w:type="dxa"/>
          </w:tcPr>
          <w:p w14:paraId="14EA0630" w14:textId="77777777" w:rsidR="002175EF" w:rsidRPr="00AE1EEB" w:rsidRDefault="002175EF" w:rsidP="00670F99">
            <w:pPr>
              <w:rPr>
                <w:sz w:val="28"/>
                <w:szCs w:val="28"/>
                <w:lang w:val="de-DE"/>
              </w:rPr>
            </w:pPr>
            <w:r w:rsidRPr="00AE1EEB">
              <w:rPr>
                <w:sz w:val="28"/>
                <w:szCs w:val="28"/>
                <w:lang w:val="de-DE"/>
              </w:rPr>
              <w:t>Phó trưởng ban</w:t>
            </w:r>
          </w:p>
        </w:tc>
      </w:tr>
      <w:tr w:rsidR="00AE1EEB" w:rsidRPr="00AE1EEB" w14:paraId="7421D0DB" w14:textId="77777777" w:rsidTr="00AE1EEB">
        <w:tc>
          <w:tcPr>
            <w:tcW w:w="562" w:type="dxa"/>
          </w:tcPr>
          <w:p w14:paraId="24ECA3D3" w14:textId="757460B8" w:rsidR="00AE1EEB" w:rsidRPr="00AE1EEB" w:rsidRDefault="00AE1EEB" w:rsidP="00AE1EEB">
            <w:pPr>
              <w:rPr>
                <w:sz w:val="28"/>
                <w:szCs w:val="28"/>
                <w:lang w:val="de-DE"/>
              </w:rPr>
            </w:pPr>
            <w:r w:rsidRPr="00AE1EEB">
              <w:rPr>
                <w:sz w:val="28"/>
                <w:szCs w:val="28"/>
                <w:lang w:val="de-DE"/>
              </w:rPr>
              <w:t>3</w:t>
            </w:r>
          </w:p>
        </w:tc>
        <w:tc>
          <w:tcPr>
            <w:tcW w:w="3968" w:type="dxa"/>
          </w:tcPr>
          <w:p w14:paraId="25558EE6" w14:textId="1B262DF2" w:rsidR="00AE1EEB" w:rsidRPr="00AE1EEB" w:rsidRDefault="00AE1EEB" w:rsidP="00AE1EEB">
            <w:pPr>
              <w:rPr>
                <w:sz w:val="28"/>
                <w:szCs w:val="28"/>
                <w:lang w:val="de-DE"/>
              </w:rPr>
            </w:pPr>
            <w:r w:rsidRPr="00AE1EEB">
              <w:rPr>
                <w:sz w:val="28"/>
                <w:szCs w:val="28"/>
                <w:lang w:val="de-DE"/>
              </w:rPr>
              <w:t>Nguyễn Thị Thu Hồng</w:t>
            </w:r>
          </w:p>
        </w:tc>
        <w:tc>
          <w:tcPr>
            <w:tcW w:w="2836" w:type="dxa"/>
          </w:tcPr>
          <w:p w14:paraId="5E57DEB3" w14:textId="534083D2" w:rsidR="00AE1EEB" w:rsidRPr="00AE1EEB" w:rsidRDefault="00AE1EEB" w:rsidP="00AE1EEB">
            <w:pPr>
              <w:rPr>
                <w:sz w:val="28"/>
                <w:szCs w:val="28"/>
                <w:lang w:val="de-DE"/>
              </w:rPr>
            </w:pPr>
            <w:r w:rsidRPr="00AE1EEB">
              <w:rPr>
                <w:sz w:val="28"/>
                <w:szCs w:val="28"/>
                <w:lang w:val="de-DE"/>
              </w:rPr>
              <w:t>Phó Hiệu trưởng</w:t>
            </w:r>
          </w:p>
        </w:tc>
        <w:tc>
          <w:tcPr>
            <w:tcW w:w="2127" w:type="dxa"/>
          </w:tcPr>
          <w:p w14:paraId="6C076E5D" w14:textId="77777777" w:rsidR="00AE1EEB" w:rsidRPr="00AE1EEB" w:rsidRDefault="00AE1EEB" w:rsidP="00AE1EEB">
            <w:pPr>
              <w:rPr>
                <w:sz w:val="28"/>
                <w:szCs w:val="28"/>
                <w:lang w:val="de-DE"/>
              </w:rPr>
            </w:pPr>
          </w:p>
        </w:tc>
      </w:tr>
      <w:tr w:rsidR="00AE1EEB" w:rsidRPr="00AE1EEB" w14:paraId="49E8AC2C" w14:textId="77777777" w:rsidTr="00AE1EEB">
        <w:tc>
          <w:tcPr>
            <w:tcW w:w="562" w:type="dxa"/>
          </w:tcPr>
          <w:p w14:paraId="5048F737" w14:textId="0CAF71C7" w:rsidR="00AE1EEB" w:rsidRPr="00AE1EEB" w:rsidRDefault="00AE1EEB" w:rsidP="00AE1EEB">
            <w:pPr>
              <w:rPr>
                <w:sz w:val="28"/>
                <w:szCs w:val="28"/>
                <w:lang w:val="de-DE"/>
              </w:rPr>
            </w:pPr>
            <w:r w:rsidRPr="00AE1EEB">
              <w:rPr>
                <w:sz w:val="28"/>
                <w:szCs w:val="28"/>
                <w:lang w:val="de-DE"/>
              </w:rPr>
              <w:t>4</w:t>
            </w:r>
          </w:p>
        </w:tc>
        <w:tc>
          <w:tcPr>
            <w:tcW w:w="3968" w:type="dxa"/>
          </w:tcPr>
          <w:p w14:paraId="1A40DF8F" w14:textId="2045A040" w:rsidR="00AE1EEB" w:rsidRPr="00AE1EEB" w:rsidRDefault="00AE1EEB" w:rsidP="00AE1EEB">
            <w:pPr>
              <w:rPr>
                <w:sz w:val="28"/>
                <w:szCs w:val="28"/>
                <w:lang w:val="de-DE"/>
              </w:rPr>
            </w:pPr>
            <w:r w:rsidRPr="00AE1EEB">
              <w:rPr>
                <w:sz w:val="28"/>
                <w:szCs w:val="28"/>
                <w:lang w:val="de-DE"/>
              </w:rPr>
              <w:t>Nguyễn Thị Thanh Trúc</w:t>
            </w:r>
          </w:p>
        </w:tc>
        <w:tc>
          <w:tcPr>
            <w:tcW w:w="2836" w:type="dxa"/>
          </w:tcPr>
          <w:p w14:paraId="45CD3DFA" w14:textId="4E124CB0" w:rsidR="00AE1EEB" w:rsidRPr="00AE1EEB" w:rsidRDefault="00AE1EEB" w:rsidP="00AE1EEB">
            <w:pPr>
              <w:rPr>
                <w:sz w:val="28"/>
                <w:szCs w:val="28"/>
                <w:lang w:val="de-DE"/>
              </w:rPr>
            </w:pPr>
            <w:r w:rsidRPr="00AE1EEB">
              <w:rPr>
                <w:sz w:val="28"/>
                <w:szCs w:val="28"/>
                <w:lang w:val="de-DE"/>
              </w:rPr>
              <w:t>Chủ tịch công đoàn</w:t>
            </w:r>
          </w:p>
        </w:tc>
        <w:tc>
          <w:tcPr>
            <w:tcW w:w="2127" w:type="dxa"/>
          </w:tcPr>
          <w:p w14:paraId="6DCF6F2B" w14:textId="77777777" w:rsidR="00AE1EEB" w:rsidRPr="00AE1EEB" w:rsidRDefault="00AE1EEB" w:rsidP="00AE1EEB">
            <w:pPr>
              <w:rPr>
                <w:sz w:val="28"/>
                <w:szCs w:val="28"/>
                <w:lang w:val="de-DE"/>
              </w:rPr>
            </w:pPr>
          </w:p>
        </w:tc>
      </w:tr>
      <w:tr w:rsidR="00AE1EEB" w:rsidRPr="00AE1EEB" w14:paraId="31F7E1D1" w14:textId="77777777" w:rsidTr="00AE1EEB">
        <w:tc>
          <w:tcPr>
            <w:tcW w:w="562" w:type="dxa"/>
          </w:tcPr>
          <w:p w14:paraId="15651F08" w14:textId="41AC8761" w:rsidR="00AE1EEB" w:rsidRPr="00AE1EEB" w:rsidRDefault="00AE1EEB" w:rsidP="00AE1EEB">
            <w:pPr>
              <w:rPr>
                <w:sz w:val="28"/>
                <w:szCs w:val="28"/>
                <w:lang w:val="de-DE"/>
              </w:rPr>
            </w:pPr>
            <w:r w:rsidRPr="00AE1EEB">
              <w:rPr>
                <w:sz w:val="28"/>
                <w:szCs w:val="28"/>
                <w:lang w:val="de-DE"/>
              </w:rPr>
              <w:t>5</w:t>
            </w:r>
          </w:p>
        </w:tc>
        <w:tc>
          <w:tcPr>
            <w:tcW w:w="3968" w:type="dxa"/>
          </w:tcPr>
          <w:p w14:paraId="63642C14" w14:textId="77777777" w:rsidR="00AE1EEB" w:rsidRPr="00AE1EEB" w:rsidRDefault="00AE1EEB" w:rsidP="00AE1EEB">
            <w:pPr>
              <w:rPr>
                <w:sz w:val="28"/>
                <w:szCs w:val="28"/>
                <w:lang w:val="de-DE"/>
              </w:rPr>
            </w:pPr>
            <w:r w:rsidRPr="00AE1EEB">
              <w:rPr>
                <w:sz w:val="28"/>
                <w:szCs w:val="28"/>
                <w:lang w:val="de-DE"/>
              </w:rPr>
              <w:t>Nguyễn Thị Hồng Chung</w:t>
            </w:r>
          </w:p>
        </w:tc>
        <w:tc>
          <w:tcPr>
            <w:tcW w:w="2836" w:type="dxa"/>
          </w:tcPr>
          <w:p w14:paraId="14FBE19F" w14:textId="77777777" w:rsidR="00AE1EEB" w:rsidRPr="00AE1EEB" w:rsidRDefault="00AE1EEB" w:rsidP="00AE1EEB">
            <w:pPr>
              <w:rPr>
                <w:sz w:val="28"/>
                <w:szCs w:val="28"/>
                <w:lang w:val="de-DE"/>
              </w:rPr>
            </w:pPr>
            <w:r w:rsidRPr="00AE1EEB">
              <w:rPr>
                <w:sz w:val="28"/>
                <w:szCs w:val="28"/>
                <w:lang w:val="de-DE"/>
              </w:rPr>
              <w:t>TTCM Khối Chồi</w:t>
            </w:r>
          </w:p>
        </w:tc>
        <w:tc>
          <w:tcPr>
            <w:tcW w:w="2127" w:type="dxa"/>
          </w:tcPr>
          <w:p w14:paraId="1E0B48E3" w14:textId="77777777" w:rsidR="00AE1EEB" w:rsidRPr="00AE1EEB" w:rsidRDefault="00AE1EEB" w:rsidP="00AE1EEB">
            <w:pPr>
              <w:rPr>
                <w:sz w:val="28"/>
                <w:szCs w:val="28"/>
                <w:lang w:val="de-DE"/>
              </w:rPr>
            </w:pPr>
            <w:r w:rsidRPr="00AE1EEB">
              <w:rPr>
                <w:sz w:val="28"/>
                <w:szCs w:val="28"/>
                <w:lang w:val="de-DE"/>
              </w:rPr>
              <w:t>Thành viên</w:t>
            </w:r>
          </w:p>
        </w:tc>
      </w:tr>
      <w:tr w:rsidR="00AE1EEB" w:rsidRPr="00AE1EEB" w14:paraId="2115CBC8" w14:textId="77777777" w:rsidTr="00AE1EEB">
        <w:tc>
          <w:tcPr>
            <w:tcW w:w="562" w:type="dxa"/>
          </w:tcPr>
          <w:p w14:paraId="0D9ECEFE" w14:textId="12D274E6" w:rsidR="00AE1EEB" w:rsidRPr="00AE1EEB" w:rsidRDefault="00AE1EEB" w:rsidP="00AE1EEB">
            <w:pPr>
              <w:rPr>
                <w:sz w:val="28"/>
                <w:szCs w:val="28"/>
                <w:lang w:val="de-DE"/>
              </w:rPr>
            </w:pPr>
            <w:r w:rsidRPr="00AE1EEB">
              <w:rPr>
                <w:sz w:val="28"/>
                <w:szCs w:val="28"/>
                <w:lang w:val="de-DE"/>
              </w:rPr>
              <w:t>6</w:t>
            </w:r>
          </w:p>
        </w:tc>
        <w:tc>
          <w:tcPr>
            <w:tcW w:w="3968" w:type="dxa"/>
          </w:tcPr>
          <w:p w14:paraId="2077A55E" w14:textId="77777777" w:rsidR="00AE1EEB" w:rsidRPr="00AE1EEB" w:rsidRDefault="00AE1EEB" w:rsidP="00AE1EEB">
            <w:pPr>
              <w:rPr>
                <w:sz w:val="28"/>
                <w:szCs w:val="28"/>
                <w:lang w:val="de-DE"/>
              </w:rPr>
            </w:pPr>
            <w:r w:rsidRPr="00AE1EEB">
              <w:rPr>
                <w:sz w:val="28"/>
                <w:szCs w:val="28"/>
                <w:lang w:val="de-DE"/>
              </w:rPr>
              <w:t>Nguyễn Hoàng Nhật Thanh</w:t>
            </w:r>
          </w:p>
        </w:tc>
        <w:tc>
          <w:tcPr>
            <w:tcW w:w="2836" w:type="dxa"/>
          </w:tcPr>
          <w:p w14:paraId="290FB861" w14:textId="77777777" w:rsidR="00AE1EEB" w:rsidRPr="00AE1EEB" w:rsidRDefault="00AE1EEB" w:rsidP="00AE1EEB">
            <w:pPr>
              <w:rPr>
                <w:sz w:val="28"/>
                <w:szCs w:val="28"/>
                <w:lang w:val="de-DE"/>
              </w:rPr>
            </w:pPr>
            <w:r w:rsidRPr="00AE1EEB">
              <w:rPr>
                <w:sz w:val="28"/>
                <w:szCs w:val="28"/>
                <w:lang w:val="de-DE"/>
              </w:rPr>
              <w:t>TTCM Khối Lá</w:t>
            </w:r>
          </w:p>
        </w:tc>
        <w:tc>
          <w:tcPr>
            <w:tcW w:w="2127" w:type="dxa"/>
          </w:tcPr>
          <w:p w14:paraId="5B2121AD" w14:textId="77777777" w:rsidR="00AE1EEB" w:rsidRPr="00AE1EEB" w:rsidRDefault="00AE1EEB" w:rsidP="00AE1EEB">
            <w:pPr>
              <w:rPr>
                <w:sz w:val="28"/>
                <w:szCs w:val="28"/>
                <w:lang w:val="de-DE"/>
              </w:rPr>
            </w:pPr>
            <w:r w:rsidRPr="00AE1EEB">
              <w:rPr>
                <w:sz w:val="28"/>
                <w:szCs w:val="28"/>
                <w:lang w:val="de-DE"/>
              </w:rPr>
              <w:t>Thành viên</w:t>
            </w:r>
          </w:p>
        </w:tc>
      </w:tr>
      <w:tr w:rsidR="00AE1EEB" w:rsidRPr="00AE1EEB" w14:paraId="36FB98D7" w14:textId="77777777" w:rsidTr="00AE1EEB">
        <w:tc>
          <w:tcPr>
            <w:tcW w:w="562" w:type="dxa"/>
          </w:tcPr>
          <w:p w14:paraId="5C377AA4" w14:textId="2EDB5B2C" w:rsidR="00AE1EEB" w:rsidRPr="00AE1EEB" w:rsidRDefault="00AE1EEB" w:rsidP="00AE1EEB">
            <w:pPr>
              <w:rPr>
                <w:sz w:val="28"/>
                <w:szCs w:val="28"/>
                <w:lang w:val="de-DE"/>
              </w:rPr>
            </w:pPr>
            <w:r w:rsidRPr="00AE1EEB">
              <w:rPr>
                <w:sz w:val="28"/>
                <w:szCs w:val="28"/>
                <w:lang w:val="de-DE"/>
              </w:rPr>
              <w:t>7</w:t>
            </w:r>
          </w:p>
        </w:tc>
        <w:tc>
          <w:tcPr>
            <w:tcW w:w="3968" w:type="dxa"/>
          </w:tcPr>
          <w:p w14:paraId="5768CE40" w14:textId="5BA9EEAA" w:rsidR="00AE1EEB" w:rsidRPr="00AE1EEB" w:rsidRDefault="00AE1EEB" w:rsidP="00AE1EEB">
            <w:pPr>
              <w:rPr>
                <w:sz w:val="28"/>
                <w:szCs w:val="28"/>
                <w:lang w:val="de-DE"/>
              </w:rPr>
            </w:pPr>
            <w:r w:rsidRPr="00AE1EEB">
              <w:rPr>
                <w:sz w:val="28"/>
                <w:szCs w:val="28"/>
                <w:lang w:val="de-DE"/>
              </w:rPr>
              <w:t>Ngô Trần Ngọc Tuyết</w:t>
            </w:r>
          </w:p>
        </w:tc>
        <w:tc>
          <w:tcPr>
            <w:tcW w:w="2836" w:type="dxa"/>
          </w:tcPr>
          <w:p w14:paraId="6ABD63EF" w14:textId="77777777" w:rsidR="00AE1EEB" w:rsidRPr="00AE1EEB" w:rsidRDefault="00AE1EEB" w:rsidP="00AE1EEB">
            <w:pPr>
              <w:rPr>
                <w:sz w:val="28"/>
                <w:szCs w:val="28"/>
                <w:lang w:val="de-DE"/>
              </w:rPr>
            </w:pPr>
            <w:r w:rsidRPr="00AE1EEB">
              <w:rPr>
                <w:sz w:val="28"/>
                <w:szCs w:val="28"/>
                <w:lang w:val="de-DE"/>
              </w:rPr>
              <w:t>TTCM Khối NT-Mầm</w:t>
            </w:r>
          </w:p>
        </w:tc>
        <w:tc>
          <w:tcPr>
            <w:tcW w:w="2127" w:type="dxa"/>
          </w:tcPr>
          <w:p w14:paraId="7EAFBD3C" w14:textId="77777777" w:rsidR="00AE1EEB" w:rsidRPr="00AE1EEB" w:rsidRDefault="00AE1EEB" w:rsidP="00AE1EEB">
            <w:pPr>
              <w:rPr>
                <w:sz w:val="28"/>
                <w:szCs w:val="28"/>
                <w:lang w:val="de-DE"/>
              </w:rPr>
            </w:pPr>
            <w:r w:rsidRPr="00AE1EEB">
              <w:rPr>
                <w:sz w:val="28"/>
                <w:szCs w:val="28"/>
                <w:lang w:val="de-DE"/>
              </w:rPr>
              <w:t>Thành viên</w:t>
            </w:r>
          </w:p>
        </w:tc>
      </w:tr>
      <w:tr w:rsidR="00AE1EEB" w:rsidRPr="00AE1EEB" w14:paraId="0B4B8D15" w14:textId="77777777" w:rsidTr="00AE1EEB">
        <w:tc>
          <w:tcPr>
            <w:tcW w:w="562" w:type="dxa"/>
          </w:tcPr>
          <w:p w14:paraId="6D233543" w14:textId="304562A1" w:rsidR="00AE1EEB" w:rsidRPr="00AE1EEB" w:rsidRDefault="00AE1EEB" w:rsidP="00AE1EEB">
            <w:pPr>
              <w:rPr>
                <w:sz w:val="28"/>
                <w:szCs w:val="28"/>
                <w:lang w:val="de-DE"/>
              </w:rPr>
            </w:pPr>
            <w:r w:rsidRPr="00AE1EEB">
              <w:rPr>
                <w:sz w:val="28"/>
                <w:szCs w:val="28"/>
                <w:lang w:val="de-DE"/>
              </w:rPr>
              <w:t>8</w:t>
            </w:r>
          </w:p>
        </w:tc>
        <w:tc>
          <w:tcPr>
            <w:tcW w:w="3968" w:type="dxa"/>
          </w:tcPr>
          <w:p w14:paraId="7ABF3E47" w14:textId="77777777" w:rsidR="00AE1EEB" w:rsidRPr="00AE1EEB" w:rsidRDefault="00AE1EEB" w:rsidP="00AE1EEB">
            <w:pPr>
              <w:rPr>
                <w:sz w:val="28"/>
                <w:szCs w:val="28"/>
                <w:lang w:val="de-DE"/>
              </w:rPr>
            </w:pPr>
            <w:r w:rsidRPr="00AE1EEB">
              <w:rPr>
                <w:sz w:val="28"/>
                <w:szCs w:val="28"/>
                <w:lang w:val="de-DE"/>
              </w:rPr>
              <w:t>Lê Thị Kim Ngân</w:t>
            </w:r>
          </w:p>
        </w:tc>
        <w:tc>
          <w:tcPr>
            <w:tcW w:w="2836" w:type="dxa"/>
          </w:tcPr>
          <w:p w14:paraId="15C51C36" w14:textId="77777777" w:rsidR="00AE1EEB" w:rsidRPr="00AE1EEB" w:rsidRDefault="00AE1EEB" w:rsidP="00AE1EEB">
            <w:pPr>
              <w:rPr>
                <w:sz w:val="28"/>
                <w:szCs w:val="28"/>
                <w:lang w:val="de-DE"/>
              </w:rPr>
            </w:pPr>
            <w:r w:rsidRPr="00AE1EEB">
              <w:rPr>
                <w:sz w:val="28"/>
                <w:szCs w:val="28"/>
                <w:lang w:val="de-DE"/>
              </w:rPr>
              <w:t>Tổ trưởng văn phòng</w:t>
            </w:r>
          </w:p>
        </w:tc>
        <w:tc>
          <w:tcPr>
            <w:tcW w:w="2127" w:type="dxa"/>
          </w:tcPr>
          <w:p w14:paraId="45D8052E" w14:textId="77777777" w:rsidR="00AE1EEB" w:rsidRPr="00AE1EEB" w:rsidRDefault="00AE1EEB" w:rsidP="00AE1EEB">
            <w:pPr>
              <w:rPr>
                <w:sz w:val="28"/>
                <w:szCs w:val="28"/>
                <w:lang w:val="de-DE"/>
              </w:rPr>
            </w:pPr>
            <w:r w:rsidRPr="00AE1EEB">
              <w:rPr>
                <w:sz w:val="28"/>
                <w:szCs w:val="28"/>
                <w:lang w:val="de-DE"/>
              </w:rPr>
              <w:t>Thành viên</w:t>
            </w:r>
          </w:p>
        </w:tc>
      </w:tr>
      <w:tr w:rsidR="00AE1EEB" w:rsidRPr="00AE1EEB" w14:paraId="5962C6A0" w14:textId="77777777" w:rsidTr="00AE1EEB">
        <w:tc>
          <w:tcPr>
            <w:tcW w:w="562" w:type="dxa"/>
          </w:tcPr>
          <w:p w14:paraId="6C700A29" w14:textId="70E58471" w:rsidR="00AE1EEB" w:rsidRPr="00AE1EEB" w:rsidRDefault="00AE1EEB" w:rsidP="00AE1EEB">
            <w:pPr>
              <w:rPr>
                <w:sz w:val="28"/>
                <w:szCs w:val="28"/>
                <w:lang w:val="de-DE"/>
              </w:rPr>
            </w:pPr>
            <w:r w:rsidRPr="00AE1EEB">
              <w:rPr>
                <w:sz w:val="28"/>
                <w:szCs w:val="28"/>
                <w:lang w:val="de-DE"/>
              </w:rPr>
              <w:t>9</w:t>
            </w:r>
          </w:p>
        </w:tc>
        <w:tc>
          <w:tcPr>
            <w:tcW w:w="3968" w:type="dxa"/>
          </w:tcPr>
          <w:p w14:paraId="2142B531" w14:textId="77777777" w:rsidR="00AE1EEB" w:rsidRPr="00AE1EEB" w:rsidRDefault="00AE1EEB" w:rsidP="00AE1EEB">
            <w:pPr>
              <w:rPr>
                <w:sz w:val="28"/>
                <w:szCs w:val="28"/>
                <w:lang w:val="de-DE"/>
              </w:rPr>
            </w:pPr>
            <w:r w:rsidRPr="00AE1EEB">
              <w:rPr>
                <w:sz w:val="28"/>
                <w:szCs w:val="28"/>
                <w:lang w:val="de-DE"/>
              </w:rPr>
              <w:t>Trần Thị Cảnh Tiên</w:t>
            </w:r>
          </w:p>
        </w:tc>
        <w:tc>
          <w:tcPr>
            <w:tcW w:w="2836" w:type="dxa"/>
          </w:tcPr>
          <w:p w14:paraId="172DDAAA" w14:textId="77777777" w:rsidR="00AE1EEB" w:rsidRPr="00AE1EEB" w:rsidRDefault="00AE1EEB" w:rsidP="00AE1EEB">
            <w:pPr>
              <w:rPr>
                <w:sz w:val="28"/>
                <w:szCs w:val="28"/>
                <w:lang w:val="de-DE"/>
              </w:rPr>
            </w:pPr>
            <w:r w:rsidRPr="00AE1EEB">
              <w:rPr>
                <w:sz w:val="28"/>
                <w:szCs w:val="28"/>
                <w:lang w:val="de-DE"/>
              </w:rPr>
              <w:t>TTND</w:t>
            </w:r>
          </w:p>
        </w:tc>
        <w:tc>
          <w:tcPr>
            <w:tcW w:w="2127" w:type="dxa"/>
          </w:tcPr>
          <w:p w14:paraId="552A78A2" w14:textId="77777777" w:rsidR="00AE1EEB" w:rsidRPr="00AE1EEB" w:rsidRDefault="00AE1EEB" w:rsidP="00AE1EEB">
            <w:pPr>
              <w:rPr>
                <w:sz w:val="28"/>
                <w:szCs w:val="28"/>
                <w:lang w:val="de-DE"/>
              </w:rPr>
            </w:pPr>
            <w:r w:rsidRPr="00AE1EEB">
              <w:rPr>
                <w:sz w:val="28"/>
                <w:szCs w:val="28"/>
                <w:lang w:val="de-DE"/>
              </w:rPr>
              <w:t>Thành viên</w:t>
            </w:r>
          </w:p>
        </w:tc>
      </w:tr>
    </w:tbl>
    <w:p w14:paraId="098F7E43" w14:textId="2DC0A221" w:rsidR="002175EF" w:rsidRPr="00AE1EEB" w:rsidRDefault="002175EF" w:rsidP="002175EF">
      <w:pPr>
        <w:rPr>
          <w:sz w:val="28"/>
          <w:szCs w:val="28"/>
          <w:lang w:val="de-DE"/>
        </w:rPr>
      </w:pPr>
      <w:r w:rsidRPr="00AE1EEB">
        <w:rPr>
          <w:b/>
          <w:sz w:val="28"/>
          <w:szCs w:val="28"/>
          <w:lang w:val="de-DE"/>
        </w:rPr>
        <w:lastRenderedPageBreak/>
        <w:t>2. Trách nhiệm thực hiện</w:t>
      </w:r>
    </w:p>
    <w:p w14:paraId="60EB969F" w14:textId="77777777" w:rsidR="002175EF" w:rsidRPr="00AE1EEB" w:rsidRDefault="002175EF" w:rsidP="002175EF">
      <w:pPr>
        <w:ind w:firstLine="720"/>
        <w:rPr>
          <w:sz w:val="28"/>
          <w:szCs w:val="28"/>
          <w:lang w:val="de-DE"/>
        </w:rPr>
      </w:pPr>
      <w:r w:rsidRPr="00AE1EEB">
        <w:rPr>
          <w:sz w:val="28"/>
          <w:szCs w:val="28"/>
          <w:lang w:val="de-DE"/>
        </w:rPr>
        <w:t>- Giao nhiệm vụ cho Nguyễn Thị Huyền Trang ( Phó hiệu trưởng) tổ chức theo dõi, kiểm tra việc thực hiện.</w:t>
      </w:r>
    </w:p>
    <w:p w14:paraId="48FE3A23" w14:textId="77777777" w:rsidR="002175EF" w:rsidRPr="00AE1EEB" w:rsidRDefault="002175EF" w:rsidP="002175EF">
      <w:pPr>
        <w:ind w:firstLine="720"/>
        <w:rPr>
          <w:sz w:val="26"/>
          <w:szCs w:val="26"/>
          <w:lang w:val="de-DE"/>
        </w:rPr>
      </w:pPr>
      <w:r w:rsidRPr="00AE1EEB">
        <w:rPr>
          <w:sz w:val="28"/>
          <w:szCs w:val="28"/>
          <w:lang w:val="de-DE"/>
        </w:rPr>
        <w:t>- Định kỳ báo cáo, lưu trữ hồ sơ kiểm tra theo quy định.</w:t>
      </w:r>
    </w:p>
    <w:tbl>
      <w:tblPr>
        <w:tblW w:w="8962" w:type="dxa"/>
        <w:tblInd w:w="-34" w:type="dxa"/>
        <w:tblLayout w:type="fixed"/>
        <w:tblLook w:val="0000" w:firstRow="0" w:lastRow="0" w:firstColumn="0" w:lastColumn="0" w:noHBand="0" w:noVBand="0"/>
      </w:tblPr>
      <w:tblGrid>
        <w:gridCol w:w="5416"/>
        <w:gridCol w:w="3546"/>
      </w:tblGrid>
      <w:tr w:rsidR="00AE1EEB" w:rsidRPr="00AE1EEB" w14:paraId="4E6FBEB2" w14:textId="77777777" w:rsidTr="00657437">
        <w:trPr>
          <w:trHeight w:val="1697"/>
        </w:trPr>
        <w:tc>
          <w:tcPr>
            <w:tcW w:w="5416" w:type="dxa"/>
          </w:tcPr>
          <w:p w14:paraId="5C092B87" w14:textId="77777777" w:rsidR="002175EF" w:rsidRPr="00AE1EEB" w:rsidRDefault="002175EF" w:rsidP="00670F99">
            <w:pPr>
              <w:tabs>
                <w:tab w:val="center" w:pos="6237"/>
              </w:tabs>
              <w:outlineLvl w:val="0"/>
              <w:rPr>
                <w:lang w:val="de-DE"/>
              </w:rPr>
            </w:pPr>
            <w:r w:rsidRPr="00AE1EEB">
              <w:rPr>
                <w:b/>
                <w:i/>
                <w:lang w:val="vi-VN"/>
              </w:rPr>
              <w:t>Nơi nhận</w:t>
            </w:r>
            <w:r w:rsidRPr="00AE1EEB">
              <w:rPr>
                <w:lang w:val="vi-VN"/>
              </w:rPr>
              <w:t>:</w:t>
            </w:r>
          </w:p>
          <w:p w14:paraId="66D7B993" w14:textId="77777777" w:rsidR="00741771" w:rsidRPr="00AE1EEB" w:rsidRDefault="00741771" w:rsidP="00670F99">
            <w:pPr>
              <w:tabs>
                <w:tab w:val="center" w:pos="6237"/>
              </w:tabs>
              <w:outlineLvl w:val="0"/>
              <w:rPr>
                <w:sz w:val="18"/>
                <w:szCs w:val="18"/>
                <w:lang w:val="de-DE"/>
              </w:rPr>
            </w:pPr>
            <w:r w:rsidRPr="00AE1EEB">
              <w:rPr>
                <w:sz w:val="18"/>
                <w:szCs w:val="18"/>
                <w:lang w:val="de-DE"/>
              </w:rPr>
              <w:t>-UBND thị xã Hoà Thành</w:t>
            </w:r>
            <w:r w:rsidRPr="00AE1EEB">
              <w:rPr>
                <w:sz w:val="18"/>
                <w:szCs w:val="18"/>
                <w:lang w:val="pt-BR"/>
              </w:rPr>
              <w:t xml:space="preserve">(để b/c); </w:t>
            </w:r>
          </w:p>
          <w:p w14:paraId="7CF72CF1" w14:textId="77777777" w:rsidR="002175EF" w:rsidRPr="00AE1EEB" w:rsidRDefault="002175EF" w:rsidP="00670F99">
            <w:pPr>
              <w:rPr>
                <w:sz w:val="18"/>
                <w:szCs w:val="18"/>
                <w:lang w:val="pt-BR"/>
              </w:rPr>
            </w:pPr>
            <w:r w:rsidRPr="00AE1EEB">
              <w:rPr>
                <w:sz w:val="18"/>
                <w:szCs w:val="18"/>
                <w:lang w:val="pt-BR"/>
              </w:rPr>
              <w:t>- Bộ phận thanh tra Phòng GD&amp;ĐT Hòa Thành (để b/c);</w:t>
            </w:r>
          </w:p>
          <w:p w14:paraId="31841303" w14:textId="77777777" w:rsidR="00741771" w:rsidRPr="00AE1EEB" w:rsidRDefault="00741771" w:rsidP="00670F99">
            <w:pPr>
              <w:rPr>
                <w:sz w:val="18"/>
                <w:szCs w:val="18"/>
                <w:lang w:val="pt-BR"/>
              </w:rPr>
            </w:pPr>
            <w:r w:rsidRPr="00AE1EEB">
              <w:rPr>
                <w:sz w:val="18"/>
                <w:szCs w:val="18"/>
                <w:lang w:val="pt-BR"/>
              </w:rPr>
              <w:t>-CBQL trường MNHS(để t/h);</w:t>
            </w:r>
          </w:p>
          <w:p w14:paraId="32DA1E80" w14:textId="77777777" w:rsidR="002175EF" w:rsidRPr="00AE1EEB" w:rsidRDefault="002175EF" w:rsidP="00670F99">
            <w:pPr>
              <w:rPr>
                <w:sz w:val="18"/>
                <w:szCs w:val="18"/>
                <w:lang w:val="pt-BR"/>
              </w:rPr>
            </w:pPr>
            <w:r w:rsidRPr="00AE1EEB">
              <w:rPr>
                <w:sz w:val="18"/>
                <w:szCs w:val="18"/>
                <w:lang w:val="pt-BR"/>
              </w:rPr>
              <w:t>- Tổ trưởng (để t/h);</w:t>
            </w:r>
          </w:p>
          <w:p w14:paraId="74D0E81E" w14:textId="77777777" w:rsidR="002175EF" w:rsidRPr="00AE1EEB" w:rsidRDefault="002175EF" w:rsidP="00670F99">
            <w:pPr>
              <w:rPr>
                <w:sz w:val="18"/>
                <w:szCs w:val="18"/>
                <w:lang w:val="pt-BR"/>
              </w:rPr>
            </w:pPr>
            <w:r w:rsidRPr="00AE1EEB">
              <w:rPr>
                <w:sz w:val="18"/>
                <w:szCs w:val="18"/>
                <w:lang w:val="pt-BR"/>
              </w:rPr>
              <w:t>-</w:t>
            </w:r>
            <w:r w:rsidR="00741771" w:rsidRPr="00AE1EEB">
              <w:rPr>
                <w:sz w:val="18"/>
                <w:szCs w:val="18"/>
                <w:lang w:val="pt-BR"/>
              </w:rPr>
              <w:t>Ban thanh tra nhân dân</w:t>
            </w:r>
            <w:r w:rsidRPr="00AE1EEB">
              <w:rPr>
                <w:sz w:val="18"/>
                <w:szCs w:val="18"/>
                <w:lang w:val="pt-BR"/>
              </w:rPr>
              <w:t>(để t/h);</w:t>
            </w:r>
          </w:p>
          <w:p w14:paraId="0D65BC04" w14:textId="77777777" w:rsidR="002175EF" w:rsidRPr="00AE1EEB" w:rsidRDefault="002175EF" w:rsidP="00670F99">
            <w:pPr>
              <w:tabs>
                <w:tab w:val="center" w:pos="6237"/>
              </w:tabs>
              <w:outlineLvl w:val="0"/>
              <w:rPr>
                <w:sz w:val="18"/>
                <w:szCs w:val="18"/>
              </w:rPr>
            </w:pPr>
            <w:r w:rsidRPr="00AE1EEB">
              <w:rPr>
                <w:sz w:val="18"/>
                <w:szCs w:val="18"/>
                <w:lang w:val="pt-BR"/>
              </w:rPr>
              <w:t>- Lưu VT/VP./.</w:t>
            </w:r>
          </w:p>
          <w:p w14:paraId="12EA9556" w14:textId="77777777" w:rsidR="002175EF" w:rsidRPr="00AE1EEB" w:rsidRDefault="002175EF" w:rsidP="009C2ECD">
            <w:pPr>
              <w:tabs>
                <w:tab w:val="center" w:pos="6237"/>
              </w:tabs>
              <w:ind w:firstLine="227"/>
              <w:outlineLvl w:val="0"/>
            </w:pPr>
            <w:r w:rsidRPr="00AE1EEB">
              <w:rPr>
                <w:iCs/>
                <w:sz w:val="20"/>
                <w:szCs w:val="26"/>
              </w:rPr>
              <w:softHyphen/>
            </w:r>
          </w:p>
        </w:tc>
        <w:tc>
          <w:tcPr>
            <w:tcW w:w="3546" w:type="dxa"/>
          </w:tcPr>
          <w:p w14:paraId="4C6FBA57" w14:textId="77777777" w:rsidR="002175EF" w:rsidRPr="00AE1EEB" w:rsidRDefault="002175EF" w:rsidP="00670F99">
            <w:pPr>
              <w:pStyle w:val="Heading3"/>
              <w:jc w:val="center"/>
              <w:rPr>
                <w:rFonts w:ascii="Times New Roman" w:hAnsi="Times New Roman"/>
                <w:i w:val="0"/>
                <w:sz w:val="28"/>
                <w:szCs w:val="28"/>
              </w:rPr>
            </w:pPr>
            <w:r w:rsidRPr="00AE1EEB">
              <w:rPr>
                <w:rFonts w:ascii="Times New Roman" w:hAnsi="Times New Roman"/>
                <w:i w:val="0"/>
                <w:sz w:val="28"/>
                <w:szCs w:val="28"/>
              </w:rPr>
              <w:t>HIỆU TRƯỞNG</w:t>
            </w:r>
          </w:p>
          <w:p w14:paraId="754C7AFC" w14:textId="77777777" w:rsidR="002175EF" w:rsidRPr="00AE1EEB" w:rsidRDefault="002175EF" w:rsidP="00670F99">
            <w:pPr>
              <w:jc w:val="center"/>
              <w:rPr>
                <w:b/>
                <w:sz w:val="28"/>
                <w:szCs w:val="28"/>
              </w:rPr>
            </w:pPr>
          </w:p>
          <w:p w14:paraId="12171E85" w14:textId="77777777" w:rsidR="002175EF" w:rsidRPr="00AE1EEB" w:rsidRDefault="002175EF" w:rsidP="00670F99">
            <w:pPr>
              <w:jc w:val="center"/>
              <w:rPr>
                <w:b/>
                <w:sz w:val="28"/>
                <w:szCs w:val="28"/>
              </w:rPr>
            </w:pPr>
          </w:p>
          <w:p w14:paraId="1BFA894B" w14:textId="77777777" w:rsidR="002175EF" w:rsidRPr="00AE1EEB" w:rsidRDefault="002175EF" w:rsidP="00670F99">
            <w:pPr>
              <w:jc w:val="center"/>
              <w:rPr>
                <w:b/>
                <w:sz w:val="28"/>
                <w:szCs w:val="28"/>
              </w:rPr>
            </w:pPr>
          </w:p>
          <w:p w14:paraId="7571C5D4" w14:textId="77777777" w:rsidR="002175EF" w:rsidRPr="00AE1EEB" w:rsidRDefault="002175EF" w:rsidP="00670F99">
            <w:pPr>
              <w:jc w:val="center"/>
              <w:rPr>
                <w:b/>
                <w:sz w:val="28"/>
                <w:szCs w:val="28"/>
              </w:rPr>
            </w:pPr>
          </w:p>
          <w:p w14:paraId="28BF5013" w14:textId="77777777" w:rsidR="002175EF" w:rsidRPr="00AE1EEB" w:rsidRDefault="002175EF" w:rsidP="00670F99">
            <w:pPr>
              <w:jc w:val="center"/>
              <w:rPr>
                <w:b/>
                <w:sz w:val="28"/>
                <w:szCs w:val="28"/>
              </w:rPr>
            </w:pPr>
            <w:r w:rsidRPr="00AE1EEB">
              <w:rPr>
                <w:b/>
                <w:sz w:val="28"/>
                <w:szCs w:val="28"/>
              </w:rPr>
              <w:t>Trần Thị Thu Hằng</w:t>
            </w:r>
          </w:p>
        </w:tc>
      </w:tr>
    </w:tbl>
    <w:p w14:paraId="2FF38BAE" w14:textId="77777777" w:rsidR="00115BDE" w:rsidRPr="00AE1EEB" w:rsidRDefault="00115BDE" w:rsidP="002175EF">
      <w:pPr>
        <w:shd w:val="clear" w:color="auto" w:fill="FFFFFF"/>
        <w:spacing w:line="20" w:lineRule="atLeast"/>
        <w:jc w:val="left"/>
        <w:rPr>
          <w:rFonts w:asciiTheme="majorHAnsi" w:hAnsiTheme="majorHAnsi" w:cstheme="majorHAnsi"/>
          <w:b/>
          <w:bCs/>
          <w:i/>
          <w:iCs/>
          <w:sz w:val="28"/>
          <w:szCs w:val="28"/>
          <w:lang w:val="vi-VN" w:eastAsia="vi-VN"/>
        </w:rPr>
      </w:pPr>
    </w:p>
    <w:p w14:paraId="2D4263F6"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7018E5C"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41BF4FE4"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368A9F4"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414CE476"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DE54F25"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211A14D6"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009E19C8"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4C4FBE6F"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2A498BAF"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28071F8"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74A1162D"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2DCA971" w14:textId="77777777" w:rsidR="00EE2B2F" w:rsidRPr="00AE1EEB" w:rsidRDefault="00EE2B2F" w:rsidP="005F171F">
      <w:pPr>
        <w:shd w:val="clear" w:color="auto" w:fill="FFFFFF"/>
        <w:spacing w:line="20" w:lineRule="atLeast"/>
        <w:jc w:val="left"/>
        <w:rPr>
          <w:rFonts w:asciiTheme="majorHAnsi" w:hAnsiTheme="majorHAnsi" w:cstheme="majorHAnsi"/>
          <w:b/>
          <w:bCs/>
          <w:i/>
          <w:iCs/>
          <w:sz w:val="28"/>
          <w:szCs w:val="28"/>
          <w:lang w:val="vi-VN" w:eastAsia="vi-VN"/>
        </w:rPr>
      </w:pPr>
    </w:p>
    <w:p w14:paraId="465D3FDF" w14:textId="77777777" w:rsidR="00657437" w:rsidRPr="00AE1EEB" w:rsidRDefault="00657437" w:rsidP="005F171F">
      <w:pPr>
        <w:shd w:val="clear" w:color="auto" w:fill="FFFFFF"/>
        <w:spacing w:line="20" w:lineRule="atLeast"/>
        <w:jc w:val="left"/>
        <w:rPr>
          <w:rFonts w:asciiTheme="majorHAnsi" w:hAnsiTheme="majorHAnsi" w:cstheme="majorHAnsi"/>
          <w:b/>
          <w:bCs/>
          <w:i/>
          <w:iCs/>
          <w:sz w:val="28"/>
          <w:szCs w:val="28"/>
          <w:lang w:val="vi-VN" w:eastAsia="vi-VN"/>
        </w:rPr>
      </w:pPr>
    </w:p>
    <w:p w14:paraId="02683677" w14:textId="77777777" w:rsidR="00657437" w:rsidRPr="00AE1EEB" w:rsidRDefault="00657437" w:rsidP="005F171F">
      <w:pPr>
        <w:shd w:val="clear" w:color="auto" w:fill="FFFFFF"/>
        <w:spacing w:line="20" w:lineRule="atLeast"/>
        <w:jc w:val="left"/>
        <w:rPr>
          <w:rFonts w:asciiTheme="majorHAnsi" w:hAnsiTheme="majorHAnsi" w:cstheme="majorHAnsi"/>
          <w:b/>
          <w:bCs/>
          <w:i/>
          <w:iCs/>
          <w:sz w:val="28"/>
          <w:szCs w:val="28"/>
          <w:lang w:val="vi-VN" w:eastAsia="vi-VN"/>
        </w:rPr>
      </w:pPr>
    </w:p>
    <w:p w14:paraId="72FE2EA5" w14:textId="77777777" w:rsidR="00657437" w:rsidRPr="00AE1EEB" w:rsidRDefault="00657437" w:rsidP="005F171F">
      <w:pPr>
        <w:shd w:val="clear" w:color="auto" w:fill="FFFFFF"/>
        <w:spacing w:line="20" w:lineRule="atLeast"/>
        <w:jc w:val="left"/>
        <w:rPr>
          <w:rFonts w:asciiTheme="majorHAnsi" w:hAnsiTheme="majorHAnsi" w:cstheme="majorHAnsi"/>
          <w:b/>
          <w:bCs/>
          <w:i/>
          <w:iCs/>
          <w:sz w:val="28"/>
          <w:szCs w:val="28"/>
          <w:lang w:val="vi-VN" w:eastAsia="vi-VN"/>
        </w:rPr>
      </w:pPr>
    </w:p>
    <w:p w14:paraId="1C5071B9" w14:textId="77777777" w:rsidR="00657437" w:rsidRPr="00AE1EEB" w:rsidRDefault="00657437" w:rsidP="005F171F">
      <w:pPr>
        <w:shd w:val="clear" w:color="auto" w:fill="FFFFFF"/>
        <w:spacing w:line="20" w:lineRule="atLeast"/>
        <w:jc w:val="left"/>
        <w:rPr>
          <w:rFonts w:asciiTheme="majorHAnsi" w:hAnsiTheme="majorHAnsi" w:cstheme="majorHAnsi"/>
          <w:b/>
          <w:bCs/>
          <w:i/>
          <w:iCs/>
          <w:sz w:val="28"/>
          <w:szCs w:val="28"/>
          <w:lang w:val="vi-VN" w:eastAsia="vi-VN"/>
        </w:rPr>
      </w:pPr>
    </w:p>
    <w:p w14:paraId="55278179" w14:textId="77777777" w:rsidR="00657437" w:rsidRPr="00AE1EEB" w:rsidRDefault="00657437" w:rsidP="005F171F">
      <w:pPr>
        <w:shd w:val="clear" w:color="auto" w:fill="FFFFFF"/>
        <w:spacing w:line="20" w:lineRule="atLeast"/>
        <w:jc w:val="left"/>
        <w:rPr>
          <w:rFonts w:asciiTheme="majorHAnsi" w:hAnsiTheme="majorHAnsi" w:cstheme="majorHAnsi"/>
          <w:b/>
          <w:bCs/>
          <w:i/>
          <w:iCs/>
          <w:sz w:val="28"/>
          <w:szCs w:val="28"/>
          <w:lang w:val="vi-VN" w:eastAsia="vi-VN"/>
        </w:rPr>
      </w:pPr>
    </w:p>
    <w:p w14:paraId="679EF2CB" w14:textId="77777777" w:rsidR="00657437" w:rsidRPr="00AE1EEB" w:rsidRDefault="00657437" w:rsidP="005F171F">
      <w:pPr>
        <w:shd w:val="clear" w:color="auto" w:fill="FFFFFF"/>
        <w:spacing w:line="20" w:lineRule="atLeast"/>
        <w:jc w:val="left"/>
        <w:rPr>
          <w:rFonts w:asciiTheme="majorHAnsi" w:hAnsiTheme="majorHAnsi" w:cstheme="majorHAnsi"/>
          <w:b/>
          <w:bCs/>
          <w:i/>
          <w:iCs/>
          <w:sz w:val="28"/>
          <w:szCs w:val="28"/>
          <w:lang w:val="vi-VN" w:eastAsia="vi-VN"/>
        </w:rPr>
      </w:pPr>
    </w:p>
    <w:p w14:paraId="57D54EE7" w14:textId="77777777" w:rsidR="00AD2487" w:rsidRPr="00AE1EEB" w:rsidRDefault="00AD2487" w:rsidP="005F171F">
      <w:pPr>
        <w:shd w:val="clear" w:color="auto" w:fill="FFFFFF"/>
        <w:spacing w:line="20" w:lineRule="atLeast"/>
        <w:jc w:val="left"/>
        <w:rPr>
          <w:rFonts w:asciiTheme="majorHAnsi" w:hAnsiTheme="majorHAnsi" w:cstheme="majorHAnsi"/>
          <w:b/>
          <w:bCs/>
          <w:i/>
          <w:iCs/>
          <w:sz w:val="28"/>
          <w:szCs w:val="28"/>
          <w:lang w:val="vi-VN" w:eastAsia="vi-VN"/>
        </w:rPr>
      </w:pPr>
    </w:p>
    <w:p w14:paraId="2D40E91B"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2E3B8DF2"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DC14E49"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BE52A66"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19869C3"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2F1E4E75"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8B4B892"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08197942"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544D7FA3"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C2685EE"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2CECBCA6"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110E0732"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236C94D"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AD57B64"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1AEBA52A"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5D2BFD38"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7B9E39B0"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001807CF"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4F02ED9"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7D41F978"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70C78BD"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480C625"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B3E7154"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58E6EF7"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2443F690"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5E56BD50"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40A99F72"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4656BC25"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087CA838"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14E187A"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1C0DD9A3"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5A630978"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246F36D5"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599754FB"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1DA40597"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877349E"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502A652B"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0577FF50"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78A479F"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EEA9B5E"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4957419C"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37CDD0F"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583944B1"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280D15A4"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1903F82B"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485436F4"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1CD045B"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112D0F79"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08B74477"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79CA42D9"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5F7372D2"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B08C305"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4A2E83C3"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7581ADDF"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0AF842A5"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71216684"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2966C719"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66F0C858"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E42D600"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25188569"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p w14:paraId="38C2C498" w14:textId="77777777" w:rsidR="00115BDE" w:rsidRPr="00AE1EEB" w:rsidRDefault="00115BDE" w:rsidP="005F171F">
      <w:pPr>
        <w:shd w:val="clear" w:color="auto" w:fill="FFFFFF"/>
        <w:spacing w:line="20" w:lineRule="atLeast"/>
        <w:jc w:val="left"/>
        <w:rPr>
          <w:rFonts w:asciiTheme="majorHAnsi" w:hAnsiTheme="majorHAnsi" w:cstheme="majorHAnsi"/>
          <w:b/>
          <w:bCs/>
          <w:i/>
          <w:iCs/>
          <w:sz w:val="28"/>
          <w:szCs w:val="28"/>
          <w:lang w:val="vi-VN" w:eastAsia="vi-VN"/>
        </w:rPr>
      </w:pPr>
    </w:p>
    <w:sectPr w:rsidR="00115BDE" w:rsidRPr="00AE1EEB" w:rsidSect="00EE2B2F">
      <w:headerReference w:type="default" r:id="rId8"/>
      <w:footerReference w:type="even" r:id="rId9"/>
      <w:footerReference w:type="default" r:id="rId10"/>
      <w:pgSz w:w="11907" w:h="16840" w:code="9"/>
      <w:pgMar w:top="0"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D99A" w14:textId="77777777" w:rsidR="003B67BE" w:rsidRDefault="003B67BE">
      <w:r>
        <w:separator/>
      </w:r>
    </w:p>
  </w:endnote>
  <w:endnote w:type="continuationSeparator" w:id="0">
    <w:p w14:paraId="08D2A80A" w14:textId="77777777" w:rsidR="003B67BE" w:rsidRDefault="003B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106B" w14:textId="77777777" w:rsidR="00E2036A" w:rsidRDefault="00E2036A" w:rsidP="001C0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4B03E" w14:textId="77777777" w:rsidR="00E2036A" w:rsidRDefault="00E2036A" w:rsidP="0001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9562" w14:textId="77777777" w:rsidR="00E2036A" w:rsidRDefault="00E2036A" w:rsidP="000149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3638" w14:textId="77777777" w:rsidR="003B67BE" w:rsidRDefault="003B67BE">
      <w:r>
        <w:separator/>
      </w:r>
    </w:p>
  </w:footnote>
  <w:footnote w:type="continuationSeparator" w:id="0">
    <w:p w14:paraId="503DF75C" w14:textId="77777777" w:rsidR="003B67BE" w:rsidRDefault="003B67BE">
      <w:r>
        <w:continuationSeparator/>
      </w:r>
    </w:p>
  </w:footnote>
  <w:footnote w:id="1">
    <w:p w14:paraId="0D186F96" w14:textId="0AB13EAC" w:rsidR="00E2036A" w:rsidRDefault="00C41238" w:rsidP="002175EF">
      <w:pPr>
        <w:pStyle w:val="FootnoteText"/>
      </w:pPr>
      <w:r>
        <w:t xml:space="preserve">          </w:t>
      </w:r>
      <w:r w:rsidR="00E2036A">
        <w:rPr>
          <w:rStyle w:val="FootnoteReference"/>
        </w:rPr>
        <w:footnoteRef/>
      </w:r>
      <w:r w:rsidR="00E2036A">
        <w:t xml:space="preserve"> </w:t>
      </w:r>
      <w:r w:rsidR="00CF50E7">
        <w:t>Nguyễn Thị Thanh Trúc, Trần Tú Anh, Nguyễn Kim Thu,Nguyễn Thị Phương Hồng, Nguyễn Thị Kim Nguyên, Nguyễn Thị Hồng Thanh, Mai Kim Chi, Lại Thị Huỳnh Trang, Nguyễn Thị Vàng…..</w:t>
      </w:r>
    </w:p>
    <w:p w14:paraId="7D7D96EB" w14:textId="77777777" w:rsidR="00CF50E7" w:rsidRDefault="00CF50E7" w:rsidP="002175EF">
      <w:pPr>
        <w:pStyle w:val="FootnoteText"/>
      </w:pPr>
    </w:p>
    <w:p w14:paraId="5613B5DF" w14:textId="77777777" w:rsidR="00E2036A" w:rsidRDefault="00E2036A" w:rsidP="002175E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5871" w14:textId="77777777" w:rsidR="00E2036A" w:rsidRDefault="00E2036A">
    <w:pPr>
      <w:pStyle w:val="Header"/>
      <w:jc w:val="center"/>
    </w:pPr>
    <w:r>
      <w:fldChar w:fldCharType="begin"/>
    </w:r>
    <w:r>
      <w:instrText xml:space="preserve"> PAGE   \* MERGEFORMAT </w:instrText>
    </w:r>
    <w:r>
      <w:fldChar w:fldCharType="separate"/>
    </w:r>
    <w:r w:rsidR="00657437">
      <w:rPr>
        <w:noProof/>
      </w:rPr>
      <w:t>6</w:t>
    </w:r>
    <w:r>
      <w:rPr>
        <w:noProof/>
      </w:rPr>
      <w:fldChar w:fldCharType="end"/>
    </w:r>
  </w:p>
  <w:p w14:paraId="1A1EBB0C" w14:textId="77777777" w:rsidR="00E2036A" w:rsidRDefault="00E20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2014"/>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3" w15:restartNumberingAfterBreak="0">
    <w:nsid w:val="00000007"/>
    <w:multiLevelType w:val="multilevel"/>
    <w:tmpl w:val="DAC09718"/>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2"/>
        <w:szCs w:val="22"/>
        <w:u w:val="none"/>
      </w:rPr>
    </w:lvl>
    <w:lvl w:ilvl="2">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2"/>
      <w:numFmt w:val="decimal"/>
      <w:lvlText w:val="%1.%2."/>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4" w15:restartNumberingAfterBreak="0">
    <w:nsid w:val="00000009"/>
    <w:multiLevelType w:val="multilevel"/>
    <w:tmpl w:val="00000008"/>
    <w:lvl w:ilvl="0">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6" w15:restartNumberingAfterBreak="0">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8"/>
        <w:w w:val="100"/>
        <w:position w:val="0"/>
        <w:sz w:val="22"/>
        <w:szCs w:val="22"/>
        <w:u w:val="none"/>
      </w:rPr>
    </w:lvl>
  </w:abstractNum>
  <w:abstractNum w:abstractNumId="7" w15:restartNumberingAfterBreak="0">
    <w:nsid w:val="05AE0701"/>
    <w:multiLevelType w:val="hybridMultilevel"/>
    <w:tmpl w:val="2E3E7456"/>
    <w:lvl w:ilvl="0" w:tplc="B2784C28">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67C653E"/>
    <w:multiLevelType w:val="hybridMultilevel"/>
    <w:tmpl w:val="3CE8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F5316"/>
    <w:multiLevelType w:val="multilevel"/>
    <w:tmpl w:val="6F7C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C62B4"/>
    <w:multiLevelType w:val="hybridMultilevel"/>
    <w:tmpl w:val="B4522350"/>
    <w:lvl w:ilvl="0" w:tplc="D5A248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9746F8"/>
    <w:multiLevelType w:val="hybridMultilevel"/>
    <w:tmpl w:val="315886F2"/>
    <w:lvl w:ilvl="0" w:tplc="9B9C53B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15354F4F"/>
    <w:multiLevelType w:val="hybridMultilevel"/>
    <w:tmpl w:val="8356DB44"/>
    <w:lvl w:ilvl="0" w:tplc="CFFEC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534B0"/>
    <w:multiLevelType w:val="hybridMultilevel"/>
    <w:tmpl w:val="F77CE97C"/>
    <w:lvl w:ilvl="0" w:tplc="C4D0F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81490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15" w15:restartNumberingAfterBreak="0">
    <w:nsid w:val="31FF4C6E"/>
    <w:multiLevelType w:val="multilevel"/>
    <w:tmpl w:val="97EE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B48B6"/>
    <w:multiLevelType w:val="multilevel"/>
    <w:tmpl w:val="608E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E46AC"/>
    <w:multiLevelType w:val="hybridMultilevel"/>
    <w:tmpl w:val="C1E87900"/>
    <w:lvl w:ilvl="0" w:tplc="872292DE">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81616D"/>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19" w15:restartNumberingAfterBreak="0">
    <w:nsid w:val="3921629E"/>
    <w:multiLevelType w:val="hybridMultilevel"/>
    <w:tmpl w:val="C6AE8048"/>
    <w:lvl w:ilvl="0" w:tplc="0CCE90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A355E"/>
    <w:multiLevelType w:val="hybridMultilevel"/>
    <w:tmpl w:val="D9C29B7C"/>
    <w:lvl w:ilvl="0" w:tplc="6950B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C4774"/>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22" w15:restartNumberingAfterBreak="0">
    <w:nsid w:val="54B85B33"/>
    <w:multiLevelType w:val="hybridMultilevel"/>
    <w:tmpl w:val="2FD8FBEE"/>
    <w:lvl w:ilvl="0" w:tplc="2A0C7BFC">
      <w:start w:val="1"/>
      <w:numFmt w:val="decimal"/>
      <w:lvlText w:val="%1."/>
      <w:lvlJc w:val="left"/>
      <w:pPr>
        <w:tabs>
          <w:tab w:val="num" w:pos="1070"/>
        </w:tabs>
        <w:ind w:left="1070" w:hanging="360"/>
      </w:pPr>
      <w:rPr>
        <w:rFonts w:hint="default"/>
      </w:rPr>
    </w:lvl>
    <w:lvl w:ilvl="1" w:tplc="042A000B">
      <w:start w:val="1"/>
      <w:numFmt w:val="bullet"/>
      <w:lvlText w:val=""/>
      <w:lvlJc w:val="left"/>
      <w:pPr>
        <w:tabs>
          <w:tab w:val="num" w:pos="1790"/>
        </w:tabs>
        <w:ind w:left="1790" w:hanging="360"/>
      </w:pPr>
      <w:rPr>
        <w:rFonts w:ascii="Wingdings" w:hAnsi="Wingdings" w:hint="default"/>
      </w:rPr>
    </w:lvl>
    <w:lvl w:ilvl="2" w:tplc="042A001B" w:tentative="1">
      <w:start w:val="1"/>
      <w:numFmt w:val="lowerRoman"/>
      <w:lvlText w:val="%3."/>
      <w:lvlJc w:val="right"/>
      <w:pPr>
        <w:tabs>
          <w:tab w:val="num" w:pos="2510"/>
        </w:tabs>
        <w:ind w:left="2510" w:hanging="180"/>
      </w:pPr>
    </w:lvl>
    <w:lvl w:ilvl="3" w:tplc="042A000F" w:tentative="1">
      <w:start w:val="1"/>
      <w:numFmt w:val="decimal"/>
      <w:lvlText w:val="%4."/>
      <w:lvlJc w:val="left"/>
      <w:pPr>
        <w:tabs>
          <w:tab w:val="num" w:pos="3230"/>
        </w:tabs>
        <w:ind w:left="3230" w:hanging="360"/>
      </w:pPr>
    </w:lvl>
    <w:lvl w:ilvl="4" w:tplc="042A0019" w:tentative="1">
      <w:start w:val="1"/>
      <w:numFmt w:val="lowerLetter"/>
      <w:lvlText w:val="%5."/>
      <w:lvlJc w:val="left"/>
      <w:pPr>
        <w:tabs>
          <w:tab w:val="num" w:pos="3950"/>
        </w:tabs>
        <w:ind w:left="3950" w:hanging="360"/>
      </w:pPr>
    </w:lvl>
    <w:lvl w:ilvl="5" w:tplc="042A001B" w:tentative="1">
      <w:start w:val="1"/>
      <w:numFmt w:val="lowerRoman"/>
      <w:lvlText w:val="%6."/>
      <w:lvlJc w:val="right"/>
      <w:pPr>
        <w:tabs>
          <w:tab w:val="num" w:pos="4670"/>
        </w:tabs>
        <w:ind w:left="4670" w:hanging="180"/>
      </w:pPr>
    </w:lvl>
    <w:lvl w:ilvl="6" w:tplc="042A000F" w:tentative="1">
      <w:start w:val="1"/>
      <w:numFmt w:val="decimal"/>
      <w:lvlText w:val="%7."/>
      <w:lvlJc w:val="left"/>
      <w:pPr>
        <w:tabs>
          <w:tab w:val="num" w:pos="5390"/>
        </w:tabs>
        <w:ind w:left="5390" w:hanging="360"/>
      </w:pPr>
    </w:lvl>
    <w:lvl w:ilvl="7" w:tplc="042A0019" w:tentative="1">
      <w:start w:val="1"/>
      <w:numFmt w:val="lowerLetter"/>
      <w:lvlText w:val="%8."/>
      <w:lvlJc w:val="left"/>
      <w:pPr>
        <w:tabs>
          <w:tab w:val="num" w:pos="6110"/>
        </w:tabs>
        <w:ind w:left="6110" w:hanging="360"/>
      </w:pPr>
    </w:lvl>
    <w:lvl w:ilvl="8" w:tplc="042A001B" w:tentative="1">
      <w:start w:val="1"/>
      <w:numFmt w:val="lowerRoman"/>
      <w:lvlText w:val="%9."/>
      <w:lvlJc w:val="right"/>
      <w:pPr>
        <w:tabs>
          <w:tab w:val="num" w:pos="6830"/>
        </w:tabs>
        <w:ind w:left="6830" w:hanging="180"/>
      </w:pPr>
    </w:lvl>
  </w:abstractNum>
  <w:abstractNum w:abstractNumId="23" w15:restartNumberingAfterBreak="0">
    <w:nsid w:val="6545546B"/>
    <w:multiLevelType w:val="hybridMultilevel"/>
    <w:tmpl w:val="C478C1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9065BE"/>
    <w:multiLevelType w:val="multilevel"/>
    <w:tmpl w:val="D76CF2F8"/>
    <w:lvl w:ilvl="0">
      <w:start w:val="1"/>
      <w:numFmt w:val="decimal"/>
      <w:lvlText w:val="3.%1."/>
      <w:lvlJc w:val="left"/>
      <w:pPr>
        <w:tabs>
          <w:tab w:val="num" w:pos="740"/>
        </w:tabs>
        <w:ind w:left="740" w:hanging="360"/>
      </w:pPr>
      <w:rPr>
        <w:rFonts w:hint="default"/>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25" w15:restartNumberingAfterBreak="0">
    <w:nsid w:val="6EE0643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26" w15:restartNumberingAfterBreak="0">
    <w:nsid w:val="73152E48"/>
    <w:multiLevelType w:val="hybridMultilevel"/>
    <w:tmpl w:val="43961C36"/>
    <w:lvl w:ilvl="0" w:tplc="942CE7B4">
      <w:start w:val="1"/>
      <w:numFmt w:val="decimal"/>
      <w:lvlText w:val="%1."/>
      <w:lvlJc w:val="left"/>
      <w:pPr>
        <w:tabs>
          <w:tab w:val="num" w:pos="1200"/>
        </w:tabs>
        <w:ind w:left="1200" w:hanging="360"/>
      </w:pPr>
      <w:rPr>
        <w:b/>
      </w:rPr>
    </w:lvl>
    <w:lvl w:ilvl="1" w:tplc="F024223E">
      <w:start w:val="1"/>
      <w:numFmt w:val="decimal"/>
      <w:lvlText w:val="%2."/>
      <w:lvlJc w:val="left"/>
      <w:pPr>
        <w:tabs>
          <w:tab w:val="num" w:pos="1920"/>
        </w:tabs>
        <w:ind w:left="1920" w:hanging="360"/>
      </w:pPr>
      <w:rPr>
        <w:rFonts w:hint="default"/>
        <w:color w:val="000000"/>
      </w:rPr>
    </w:lvl>
    <w:lvl w:ilvl="2" w:tplc="7676F310">
      <w:start w:val="1"/>
      <w:numFmt w:val="decimal"/>
      <w:lvlText w:val="%3.1. "/>
      <w:lvlJc w:val="left"/>
      <w:pPr>
        <w:tabs>
          <w:tab w:val="num" w:pos="2820"/>
        </w:tabs>
        <w:ind w:left="2820" w:hanging="360"/>
      </w:pPr>
      <w:rPr>
        <w:rFonts w:hint="default"/>
        <w:sz w:val="26"/>
        <w:szCs w:val="26"/>
      </w:r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A893330"/>
    <w:multiLevelType w:val="hybridMultilevel"/>
    <w:tmpl w:val="58DEB7F2"/>
    <w:lvl w:ilvl="0" w:tplc="AB509AA0">
      <w:start w:val="6"/>
      <w:numFmt w:val="decimal"/>
      <w:lvlText w:val="%1."/>
      <w:lvlJc w:val="left"/>
      <w:pPr>
        <w:ind w:left="1275" w:hanging="360"/>
      </w:pPr>
      <w:rPr>
        <w:rFonts w:hint="default"/>
        <w:color w:val="000000"/>
      </w:rPr>
    </w:lvl>
    <w:lvl w:ilvl="1" w:tplc="042A0019" w:tentative="1">
      <w:start w:val="1"/>
      <w:numFmt w:val="lowerLetter"/>
      <w:lvlText w:val="%2."/>
      <w:lvlJc w:val="left"/>
      <w:pPr>
        <w:ind w:left="1995" w:hanging="360"/>
      </w:pPr>
    </w:lvl>
    <w:lvl w:ilvl="2" w:tplc="042A001B" w:tentative="1">
      <w:start w:val="1"/>
      <w:numFmt w:val="lowerRoman"/>
      <w:lvlText w:val="%3."/>
      <w:lvlJc w:val="right"/>
      <w:pPr>
        <w:ind w:left="2715" w:hanging="180"/>
      </w:pPr>
    </w:lvl>
    <w:lvl w:ilvl="3" w:tplc="042A000F" w:tentative="1">
      <w:start w:val="1"/>
      <w:numFmt w:val="decimal"/>
      <w:lvlText w:val="%4."/>
      <w:lvlJc w:val="left"/>
      <w:pPr>
        <w:ind w:left="3435" w:hanging="360"/>
      </w:pPr>
    </w:lvl>
    <w:lvl w:ilvl="4" w:tplc="042A0019" w:tentative="1">
      <w:start w:val="1"/>
      <w:numFmt w:val="lowerLetter"/>
      <w:lvlText w:val="%5."/>
      <w:lvlJc w:val="left"/>
      <w:pPr>
        <w:ind w:left="4155" w:hanging="360"/>
      </w:pPr>
    </w:lvl>
    <w:lvl w:ilvl="5" w:tplc="042A001B" w:tentative="1">
      <w:start w:val="1"/>
      <w:numFmt w:val="lowerRoman"/>
      <w:lvlText w:val="%6."/>
      <w:lvlJc w:val="right"/>
      <w:pPr>
        <w:ind w:left="4875" w:hanging="180"/>
      </w:pPr>
    </w:lvl>
    <w:lvl w:ilvl="6" w:tplc="042A000F" w:tentative="1">
      <w:start w:val="1"/>
      <w:numFmt w:val="decimal"/>
      <w:lvlText w:val="%7."/>
      <w:lvlJc w:val="left"/>
      <w:pPr>
        <w:ind w:left="5595" w:hanging="360"/>
      </w:pPr>
    </w:lvl>
    <w:lvl w:ilvl="7" w:tplc="042A0019" w:tentative="1">
      <w:start w:val="1"/>
      <w:numFmt w:val="lowerLetter"/>
      <w:lvlText w:val="%8."/>
      <w:lvlJc w:val="left"/>
      <w:pPr>
        <w:ind w:left="6315" w:hanging="360"/>
      </w:pPr>
    </w:lvl>
    <w:lvl w:ilvl="8" w:tplc="042A001B" w:tentative="1">
      <w:start w:val="1"/>
      <w:numFmt w:val="lowerRoman"/>
      <w:lvlText w:val="%9."/>
      <w:lvlJc w:val="right"/>
      <w:pPr>
        <w:ind w:left="7035" w:hanging="180"/>
      </w:pPr>
    </w:lvl>
  </w:abstractNum>
  <w:abstractNum w:abstractNumId="28" w15:restartNumberingAfterBreak="0">
    <w:nsid w:val="7C0770BA"/>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2"/>
        <w:w w:val="100"/>
        <w:position w:val="0"/>
        <w:sz w:val="18"/>
        <w:szCs w:val="18"/>
        <w:u w:val="none"/>
      </w:rPr>
    </w:lvl>
  </w:abstractNum>
  <w:abstractNum w:abstractNumId="29" w15:restartNumberingAfterBreak="0">
    <w:nsid w:val="7CAE0022"/>
    <w:multiLevelType w:val="hybridMultilevel"/>
    <w:tmpl w:val="50C86280"/>
    <w:lvl w:ilvl="0" w:tplc="042A000B">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C269F3"/>
    <w:multiLevelType w:val="hybridMultilevel"/>
    <w:tmpl w:val="77348CAE"/>
    <w:lvl w:ilvl="0" w:tplc="2A78C5DE">
      <w:start w:val="1"/>
      <w:numFmt w:val="upperRoman"/>
      <w:lvlText w:val="%1."/>
      <w:lvlJc w:val="left"/>
      <w:pPr>
        <w:tabs>
          <w:tab w:val="num" w:pos="1281"/>
        </w:tabs>
        <w:ind w:left="1281" w:hanging="72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31" w15:restartNumberingAfterBreak="0">
    <w:nsid w:val="7F204E89"/>
    <w:multiLevelType w:val="multilevel"/>
    <w:tmpl w:val="30EAE4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1457685">
    <w:abstractNumId w:val="0"/>
  </w:num>
  <w:num w:numId="2" w16cid:durableId="249584674">
    <w:abstractNumId w:val="1"/>
  </w:num>
  <w:num w:numId="3" w16cid:durableId="2000383068">
    <w:abstractNumId w:val="2"/>
  </w:num>
  <w:num w:numId="4" w16cid:durableId="833381032">
    <w:abstractNumId w:val="3"/>
  </w:num>
  <w:num w:numId="5" w16cid:durableId="1561400826">
    <w:abstractNumId w:val="4"/>
  </w:num>
  <w:num w:numId="6" w16cid:durableId="320931329">
    <w:abstractNumId w:val="5"/>
  </w:num>
  <w:num w:numId="7" w16cid:durableId="390621085">
    <w:abstractNumId w:val="6"/>
  </w:num>
  <w:num w:numId="8" w16cid:durableId="539896924">
    <w:abstractNumId w:val="23"/>
  </w:num>
  <w:num w:numId="9" w16cid:durableId="1880169655">
    <w:abstractNumId w:val="18"/>
  </w:num>
  <w:num w:numId="10" w16cid:durableId="1647123338">
    <w:abstractNumId w:val="21"/>
  </w:num>
  <w:num w:numId="11" w16cid:durableId="1678264278">
    <w:abstractNumId w:val="28"/>
  </w:num>
  <w:num w:numId="12" w16cid:durableId="96759228">
    <w:abstractNumId w:val="25"/>
  </w:num>
  <w:num w:numId="13" w16cid:durableId="1506825914">
    <w:abstractNumId w:val="24"/>
  </w:num>
  <w:num w:numId="14" w16cid:durableId="821045175">
    <w:abstractNumId w:val="14"/>
  </w:num>
  <w:num w:numId="15" w16cid:durableId="434329467">
    <w:abstractNumId w:val="26"/>
  </w:num>
  <w:num w:numId="16" w16cid:durableId="950160731">
    <w:abstractNumId w:val="17"/>
  </w:num>
  <w:num w:numId="17" w16cid:durableId="1858037720">
    <w:abstractNumId w:val="13"/>
  </w:num>
  <w:num w:numId="18" w16cid:durableId="1315572703">
    <w:abstractNumId w:val="12"/>
  </w:num>
  <w:num w:numId="19" w16cid:durableId="505483978">
    <w:abstractNumId w:val="8"/>
  </w:num>
  <w:num w:numId="20" w16cid:durableId="230385924">
    <w:abstractNumId w:val="20"/>
  </w:num>
  <w:num w:numId="21" w16cid:durableId="972370700">
    <w:abstractNumId w:val="19"/>
  </w:num>
  <w:num w:numId="22" w16cid:durableId="1242443196">
    <w:abstractNumId w:val="10"/>
  </w:num>
  <w:num w:numId="23" w16cid:durableId="1813713655">
    <w:abstractNumId w:val="30"/>
  </w:num>
  <w:num w:numId="24" w16cid:durableId="711349604">
    <w:abstractNumId w:val="31"/>
  </w:num>
  <w:num w:numId="25" w16cid:durableId="1340159759">
    <w:abstractNumId w:val="11"/>
  </w:num>
  <w:num w:numId="26" w16cid:durableId="1260720589">
    <w:abstractNumId w:val="22"/>
  </w:num>
  <w:num w:numId="27" w16cid:durableId="1867019750">
    <w:abstractNumId w:val="29"/>
  </w:num>
  <w:num w:numId="28" w16cid:durableId="1507742718">
    <w:abstractNumId w:val="27"/>
  </w:num>
  <w:num w:numId="29" w16cid:durableId="1575973241">
    <w:abstractNumId w:val="9"/>
  </w:num>
  <w:num w:numId="30" w16cid:durableId="1193152889">
    <w:abstractNumId w:val="16"/>
  </w:num>
  <w:num w:numId="31" w16cid:durableId="1143080374">
    <w:abstractNumId w:val="15"/>
  </w:num>
  <w:num w:numId="32" w16cid:durableId="1257981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9E"/>
    <w:rsid w:val="000001CB"/>
    <w:rsid w:val="00001A93"/>
    <w:rsid w:val="0000203B"/>
    <w:rsid w:val="0000693E"/>
    <w:rsid w:val="00011A24"/>
    <w:rsid w:val="0001494E"/>
    <w:rsid w:val="0001509C"/>
    <w:rsid w:val="00017FA4"/>
    <w:rsid w:val="000259B4"/>
    <w:rsid w:val="00034538"/>
    <w:rsid w:val="000410E0"/>
    <w:rsid w:val="00046A5B"/>
    <w:rsid w:val="00050679"/>
    <w:rsid w:val="000556D6"/>
    <w:rsid w:val="000760C5"/>
    <w:rsid w:val="00076A7B"/>
    <w:rsid w:val="00081F0E"/>
    <w:rsid w:val="00084A83"/>
    <w:rsid w:val="00092EC8"/>
    <w:rsid w:val="00093FE6"/>
    <w:rsid w:val="00096728"/>
    <w:rsid w:val="000A1100"/>
    <w:rsid w:val="000A30D4"/>
    <w:rsid w:val="000A574A"/>
    <w:rsid w:val="000B483A"/>
    <w:rsid w:val="000D3ECC"/>
    <w:rsid w:val="000D69A5"/>
    <w:rsid w:val="000E0A51"/>
    <w:rsid w:val="000E1DA2"/>
    <w:rsid w:val="000E798A"/>
    <w:rsid w:val="000F49CD"/>
    <w:rsid w:val="00106919"/>
    <w:rsid w:val="00115BDE"/>
    <w:rsid w:val="0012542D"/>
    <w:rsid w:val="00131DE2"/>
    <w:rsid w:val="00137280"/>
    <w:rsid w:val="001406DA"/>
    <w:rsid w:val="00142274"/>
    <w:rsid w:val="001425D6"/>
    <w:rsid w:val="001448A7"/>
    <w:rsid w:val="00147FAC"/>
    <w:rsid w:val="00151C41"/>
    <w:rsid w:val="001549DA"/>
    <w:rsid w:val="0016504C"/>
    <w:rsid w:val="0016729E"/>
    <w:rsid w:val="00171CC6"/>
    <w:rsid w:val="00177901"/>
    <w:rsid w:val="00182CBA"/>
    <w:rsid w:val="00183889"/>
    <w:rsid w:val="00183B2C"/>
    <w:rsid w:val="001A16A8"/>
    <w:rsid w:val="001A4A46"/>
    <w:rsid w:val="001C07FB"/>
    <w:rsid w:val="001C3096"/>
    <w:rsid w:val="001C4D05"/>
    <w:rsid w:val="001D00C7"/>
    <w:rsid w:val="001D7AE4"/>
    <w:rsid w:val="001E1DD3"/>
    <w:rsid w:val="001E25E0"/>
    <w:rsid w:val="001E3D2F"/>
    <w:rsid w:val="001E62B3"/>
    <w:rsid w:val="001E7605"/>
    <w:rsid w:val="001F6471"/>
    <w:rsid w:val="002044A0"/>
    <w:rsid w:val="002121FF"/>
    <w:rsid w:val="00212966"/>
    <w:rsid w:val="00212EAC"/>
    <w:rsid w:val="0021395F"/>
    <w:rsid w:val="00214302"/>
    <w:rsid w:val="0021751F"/>
    <w:rsid w:val="002175EF"/>
    <w:rsid w:val="00221569"/>
    <w:rsid w:val="00230BF2"/>
    <w:rsid w:val="00240BAA"/>
    <w:rsid w:val="002500AB"/>
    <w:rsid w:val="002500FB"/>
    <w:rsid w:val="002503D7"/>
    <w:rsid w:val="00251716"/>
    <w:rsid w:val="00252365"/>
    <w:rsid w:val="00255553"/>
    <w:rsid w:val="00255928"/>
    <w:rsid w:val="00257A76"/>
    <w:rsid w:val="00273129"/>
    <w:rsid w:val="002741FA"/>
    <w:rsid w:val="00281BA5"/>
    <w:rsid w:val="00281C2F"/>
    <w:rsid w:val="0029189B"/>
    <w:rsid w:val="0029704E"/>
    <w:rsid w:val="002A369A"/>
    <w:rsid w:val="002A6F66"/>
    <w:rsid w:val="002C327F"/>
    <w:rsid w:val="002C4699"/>
    <w:rsid w:val="002C5491"/>
    <w:rsid w:val="002D18E1"/>
    <w:rsid w:val="002D21F0"/>
    <w:rsid w:val="002D2C53"/>
    <w:rsid w:val="002D5352"/>
    <w:rsid w:val="002E6968"/>
    <w:rsid w:val="002E7DFE"/>
    <w:rsid w:val="002F7B62"/>
    <w:rsid w:val="00303523"/>
    <w:rsid w:val="00304F5C"/>
    <w:rsid w:val="003145BA"/>
    <w:rsid w:val="0032152B"/>
    <w:rsid w:val="00322BD3"/>
    <w:rsid w:val="00322E11"/>
    <w:rsid w:val="00322E23"/>
    <w:rsid w:val="003362B9"/>
    <w:rsid w:val="00341B90"/>
    <w:rsid w:val="00343E77"/>
    <w:rsid w:val="00363433"/>
    <w:rsid w:val="003647AA"/>
    <w:rsid w:val="00371283"/>
    <w:rsid w:val="0037445A"/>
    <w:rsid w:val="00384592"/>
    <w:rsid w:val="0038496D"/>
    <w:rsid w:val="00385918"/>
    <w:rsid w:val="00386484"/>
    <w:rsid w:val="00390A54"/>
    <w:rsid w:val="00390C56"/>
    <w:rsid w:val="003A159A"/>
    <w:rsid w:val="003A23F3"/>
    <w:rsid w:val="003A5AE2"/>
    <w:rsid w:val="003B5443"/>
    <w:rsid w:val="003B67BE"/>
    <w:rsid w:val="003D56F9"/>
    <w:rsid w:val="003D655E"/>
    <w:rsid w:val="003D7DC5"/>
    <w:rsid w:val="003E31B8"/>
    <w:rsid w:val="003E57FA"/>
    <w:rsid w:val="003F6F35"/>
    <w:rsid w:val="003F7999"/>
    <w:rsid w:val="00404197"/>
    <w:rsid w:val="004045B0"/>
    <w:rsid w:val="00407BFB"/>
    <w:rsid w:val="004209C6"/>
    <w:rsid w:val="004225B2"/>
    <w:rsid w:val="00424DDC"/>
    <w:rsid w:val="0042688C"/>
    <w:rsid w:val="00427243"/>
    <w:rsid w:val="004350E1"/>
    <w:rsid w:val="00443F36"/>
    <w:rsid w:val="00446AB3"/>
    <w:rsid w:val="00446C6A"/>
    <w:rsid w:val="004519BD"/>
    <w:rsid w:val="0047330D"/>
    <w:rsid w:val="00473858"/>
    <w:rsid w:val="0048216B"/>
    <w:rsid w:val="00495684"/>
    <w:rsid w:val="004A2512"/>
    <w:rsid w:val="004B0561"/>
    <w:rsid w:val="004B0580"/>
    <w:rsid w:val="004B151E"/>
    <w:rsid w:val="004B1B45"/>
    <w:rsid w:val="004B44D2"/>
    <w:rsid w:val="004B4D15"/>
    <w:rsid w:val="004B7D48"/>
    <w:rsid w:val="004C450E"/>
    <w:rsid w:val="004C6ACF"/>
    <w:rsid w:val="004D0493"/>
    <w:rsid w:val="004D41D5"/>
    <w:rsid w:val="004D57BB"/>
    <w:rsid w:val="004D5CA2"/>
    <w:rsid w:val="004D7AD1"/>
    <w:rsid w:val="004E4505"/>
    <w:rsid w:val="005052D2"/>
    <w:rsid w:val="00512C9F"/>
    <w:rsid w:val="00513874"/>
    <w:rsid w:val="00516C9F"/>
    <w:rsid w:val="0051725C"/>
    <w:rsid w:val="00517D58"/>
    <w:rsid w:val="00527ADE"/>
    <w:rsid w:val="005359E0"/>
    <w:rsid w:val="005370FB"/>
    <w:rsid w:val="00544C8E"/>
    <w:rsid w:val="00547833"/>
    <w:rsid w:val="00550F84"/>
    <w:rsid w:val="00551045"/>
    <w:rsid w:val="00551158"/>
    <w:rsid w:val="00556E62"/>
    <w:rsid w:val="0056069D"/>
    <w:rsid w:val="00562DC8"/>
    <w:rsid w:val="0057205E"/>
    <w:rsid w:val="00575A6A"/>
    <w:rsid w:val="0058097F"/>
    <w:rsid w:val="00592142"/>
    <w:rsid w:val="0059623A"/>
    <w:rsid w:val="005A0AB4"/>
    <w:rsid w:val="005A40A5"/>
    <w:rsid w:val="005A760D"/>
    <w:rsid w:val="005B0BFB"/>
    <w:rsid w:val="005B1D16"/>
    <w:rsid w:val="005B2316"/>
    <w:rsid w:val="005D1BC1"/>
    <w:rsid w:val="005D2577"/>
    <w:rsid w:val="005D5903"/>
    <w:rsid w:val="005D76FD"/>
    <w:rsid w:val="005E2EDA"/>
    <w:rsid w:val="005E6B2D"/>
    <w:rsid w:val="005F15E2"/>
    <w:rsid w:val="005F171F"/>
    <w:rsid w:val="005F351E"/>
    <w:rsid w:val="005F527C"/>
    <w:rsid w:val="005F6D36"/>
    <w:rsid w:val="0060585C"/>
    <w:rsid w:val="006076B4"/>
    <w:rsid w:val="00607EEA"/>
    <w:rsid w:val="006117FD"/>
    <w:rsid w:val="00617A70"/>
    <w:rsid w:val="0062095D"/>
    <w:rsid w:val="00620F8F"/>
    <w:rsid w:val="00622700"/>
    <w:rsid w:val="00625167"/>
    <w:rsid w:val="00631B45"/>
    <w:rsid w:val="00635BA5"/>
    <w:rsid w:val="00635F7A"/>
    <w:rsid w:val="00640986"/>
    <w:rsid w:val="00645B67"/>
    <w:rsid w:val="0064731D"/>
    <w:rsid w:val="00647CA6"/>
    <w:rsid w:val="0065470B"/>
    <w:rsid w:val="00655F53"/>
    <w:rsid w:val="00657437"/>
    <w:rsid w:val="0066057B"/>
    <w:rsid w:val="006629CD"/>
    <w:rsid w:val="006676E6"/>
    <w:rsid w:val="006709E8"/>
    <w:rsid w:val="00670F99"/>
    <w:rsid w:val="00672B89"/>
    <w:rsid w:val="00673873"/>
    <w:rsid w:val="00685A73"/>
    <w:rsid w:val="006867DF"/>
    <w:rsid w:val="00691FE5"/>
    <w:rsid w:val="006963D4"/>
    <w:rsid w:val="006A2EE4"/>
    <w:rsid w:val="006A3789"/>
    <w:rsid w:val="006A4B5C"/>
    <w:rsid w:val="006A60A1"/>
    <w:rsid w:val="006B14E7"/>
    <w:rsid w:val="006B2BF3"/>
    <w:rsid w:val="006B61D3"/>
    <w:rsid w:val="006D1F36"/>
    <w:rsid w:val="006E3187"/>
    <w:rsid w:val="006E4FC6"/>
    <w:rsid w:val="006F12C1"/>
    <w:rsid w:val="006F1F62"/>
    <w:rsid w:val="006F31EF"/>
    <w:rsid w:val="006F6191"/>
    <w:rsid w:val="006F6E9C"/>
    <w:rsid w:val="007055A2"/>
    <w:rsid w:val="0072523B"/>
    <w:rsid w:val="00730FD2"/>
    <w:rsid w:val="00733667"/>
    <w:rsid w:val="007355BC"/>
    <w:rsid w:val="00737C8C"/>
    <w:rsid w:val="00741771"/>
    <w:rsid w:val="007470C0"/>
    <w:rsid w:val="007659A2"/>
    <w:rsid w:val="007675D9"/>
    <w:rsid w:val="0077081C"/>
    <w:rsid w:val="0077594C"/>
    <w:rsid w:val="007769C6"/>
    <w:rsid w:val="007A1805"/>
    <w:rsid w:val="007A2D4B"/>
    <w:rsid w:val="007A4D3C"/>
    <w:rsid w:val="007A5ECF"/>
    <w:rsid w:val="007A78D1"/>
    <w:rsid w:val="007B0788"/>
    <w:rsid w:val="007B351B"/>
    <w:rsid w:val="007B4148"/>
    <w:rsid w:val="007C239D"/>
    <w:rsid w:val="007C5E7E"/>
    <w:rsid w:val="007D034A"/>
    <w:rsid w:val="007D2B7D"/>
    <w:rsid w:val="007D348D"/>
    <w:rsid w:val="007D67DD"/>
    <w:rsid w:val="007E418D"/>
    <w:rsid w:val="007E47EC"/>
    <w:rsid w:val="007E5146"/>
    <w:rsid w:val="007F0313"/>
    <w:rsid w:val="007F1285"/>
    <w:rsid w:val="007F1D7E"/>
    <w:rsid w:val="007F5400"/>
    <w:rsid w:val="007F6902"/>
    <w:rsid w:val="00806755"/>
    <w:rsid w:val="00807486"/>
    <w:rsid w:val="00816225"/>
    <w:rsid w:val="0082083D"/>
    <w:rsid w:val="008218F0"/>
    <w:rsid w:val="00824A91"/>
    <w:rsid w:val="00824FB1"/>
    <w:rsid w:val="008264E9"/>
    <w:rsid w:val="0083239C"/>
    <w:rsid w:val="00833D52"/>
    <w:rsid w:val="00834D50"/>
    <w:rsid w:val="008442C3"/>
    <w:rsid w:val="00844546"/>
    <w:rsid w:val="0085103F"/>
    <w:rsid w:val="00851A1A"/>
    <w:rsid w:val="00855409"/>
    <w:rsid w:val="0085757D"/>
    <w:rsid w:val="00863B16"/>
    <w:rsid w:val="008659B6"/>
    <w:rsid w:val="008665F0"/>
    <w:rsid w:val="00877D1B"/>
    <w:rsid w:val="0088251A"/>
    <w:rsid w:val="008829DC"/>
    <w:rsid w:val="008863F5"/>
    <w:rsid w:val="008936D2"/>
    <w:rsid w:val="00894700"/>
    <w:rsid w:val="00894A4C"/>
    <w:rsid w:val="00895B62"/>
    <w:rsid w:val="00897ACB"/>
    <w:rsid w:val="00897FDB"/>
    <w:rsid w:val="008A06B3"/>
    <w:rsid w:val="008A2D6B"/>
    <w:rsid w:val="008A7FF3"/>
    <w:rsid w:val="008C26FC"/>
    <w:rsid w:val="008C7A2A"/>
    <w:rsid w:val="008D200F"/>
    <w:rsid w:val="008E2693"/>
    <w:rsid w:val="008E5148"/>
    <w:rsid w:val="008E71FA"/>
    <w:rsid w:val="008F077F"/>
    <w:rsid w:val="00907E79"/>
    <w:rsid w:val="00914457"/>
    <w:rsid w:val="00927B45"/>
    <w:rsid w:val="009300DB"/>
    <w:rsid w:val="009307F4"/>
    <w:rsid w:val="0093232C"/>
    <w:rsid w:val="009332A7"/>
    <w:rsid w:val="009332BE"/>
    <w:rsid w:val="009336D2"/>
    <w:rsid w:val="00934BB2"/>
    <w:rsid w:val="009362FE"/>
    <w:rsid w:val="00936949"/>
    <w:rsid w:val="00951CE8"/>
    <w:rsid w:val="0095550E"/>
    <w:rsid w:val="00961BD3"/>
    <w:rsid w:val="009624EE"/>
    <w:rsid w:val="009706A3"/>
    <w:rsid w:val="00972115"/>
    <w:rsid w:val="009725FB"/>
    <w:rsid w:val="00975F83"/>
    <w:rsid w:val="00980989"/>
    <w:rsid w:val="00982848"/>
    <w:rsid w:val="009832A4"/>
    <w:rsid w:val="00991499"/>
    <w:rsid w:val="00993461"/>
    <w:rsid w:val="00995B1D"/>
    <w:rsid w:val="00995C1E"/>
    <w:rsid w:val="009A197E"/>
    <w:rsid w:val="009A1C67"/>
    <w:rsid w:val="009A2E6E"/>
    <w:rsid w:val="009A4737"/>
    <w:rsid w:val="009B0B83"/>
    <w:rsid w:val="009B4224"/>
    <w:rsid w:val="009B54C8"/>
    <w:rsid w:val="009B6083"/>
    <w:rsid w:val="009B6B3C"/>
    <w:rsid w:val="009C15E4"/>
    <w:rsid w:val="009C2ECD"/>
    <w:rsid w:val="009C3E34"/>
    <w:rsid w:val="009C4048"/>
    <w:rsid w:val="009C7B13"/>
    <w:rsid w:val="009D39CE"/>
    <w:rsid w:val="009D47A2"/>
    <w:rsid w:val="009E1862"/>
    <w:rsid w:val="009E21FD"/>
    <w:rsid w:val="009F447C"/>
    <w:rsid w:val="009F53DC"/>
    <w:rsid w:val="00A03E29"/>
    <w:rsid w:val="00A0474A"/>
    <w:rsid w:val="00A11DDE"/>
    <w:rsid w:val="00A156CB"/>
    <w:rsid w:val="00A162AF"/>
    <w:rsid w:val="00A16AFC"/>
    <w:rsid w:val="00A203B7"/>
    <w:rsid w:val="00A20941"/>
    <w:rsid w:val="00A22477"/>
    <w:rsid w:val="00A229BE"/>
    <w:rsid w:val="00A230B3"/>
    <w:rsid w:val="00A26AC9"/>
    <w:rsid w:val="00A342FD"/>
    <w:rsid w:val="00A36B33"/>
    <w:rsid w:val="00A417AF"/>
    <w:rsid w:val="00A47E6B"/>
    <w:rsid w:val="00A56D1A"/>
    <w:rsid w:val="00A6109B"/>
    <w:rsid w:val="00A618FF"/>
    <w:rsid w:val="00A61A3D"/>
    <w:rsid w:val="00A62628"/>
    <w:rsid w:val="00A659A2"/>
    <w:rsid w:val="00A66E35"/>
    <w:rsid w:val="00A73F7E"/>
    <w:rsid w:val="00A749E2"/>
    <w:rsid w:val="00A80C91"/>
    <w:rsid w:val="00A8443B"/>
    <w:rsid w:val="00A8456F"/>
    <w:rsid w:val="00A9560D"/>
    <w:rsid w:val="00AA4BDA"/>
    <w:rsid w:val="00AB53DA"/>
    <w:rsid w:val="00AB7654"/>
    <w:rsid w:val="00AB77C4"/>
    <w:rsid w:val="00AC0802"/>
    <w:rsid w:val="00AC21EC"/>
    <w:rsid w:val="00AC6AAE"/>
    <w:rsid w:val="00AD2487"/>
    <w:rsid w:val="00AD3A3D"/>
    <w:rsid w:val="00AE1EEB"/>
    <w:rsid w:val="00AE434D"/>
    <w:rsid w:val="00AE4D06"/>
    <w:rsid w:val="00AF2503"/>
    <w:rsid w:val="00AF6FE8"/>
    <w:rsid w:val="00B059BC"/>
    <w:rsid w:val="00B077A4"/>
    <w:rsid w:val="00B1183E"/>
    <w:rsid w:val="00B17A88"/>
    <w:rsid w:val="00B20BAB"/>
    <w:rsid w:val="00B23449"/>
    <w:rsid w:val="00B353AE"/>
    <w:rsid w:val="00B40D80"/>
    <w:rsid w:val="00B43B20"/>
    <w:rsid w:val="00B45A2F"/>
    <w:rsid w:val="00B53318"/>
    <w:rsid w:val="00B558EA"/>
    <w:rsid w:val="00B84CF5"/>
    <w:rsid w:val="00BA037B"/>
    <w:rsid w:val="00BB2184"/>
    <w:rsid w:val="00BC1BD8"/>
    <w:rsid w:val="00BC393D"/>
    <w:rsid w:val="00BC5CEC"/>
    <w:rsid w:val="00BD3E41"/>
    <w:rsid w:val="00BD664B"/>
    <w:rsid w:val="00BE198D"/>
    <w:rsid w:val="00BE6419"/>
    <w:rsid w:val="00BF0516"/>
    <w:rsid w:val="00BF2D0B"/>
    <w:rsid w:val="00BF50CB"/>
    <w:rsid w:val="00C009B2"/>
    <w:rsid w:val="00C05515"/>
    <w:rsid w:val="00C1178E"/>
    <w:rsid w:val="00C148CF"/>
    <w:rsid w:val="00C15924"/>
    <w:rsid w:val="00C1685C"/>
    <w:rsid w:val="00C330AF"/>
    <w:rsid w:val="00C34980"/>
    <w:rsid w:val="00C41238"/>
    <w:rsid w:val="00C41820"/>
    <w:rsid w:val="00C446CD"/>
    <w:rsid w:val="00C51558"/>
    <w:rsid w:val="00C523EA"/>
    <w:rsid w:val="00C5647C"/>
    <w:rsid w:val="00C56778"/>
    <w:rsid w:val="00C60101"/>
    <w:rsid w:val="00C63F4E"/>
    <w:rsid w:val="00C640DC"/>
    <w:rsid w:val="00C67447"/>
    <w:rsid w:val="00C72788"/>
    <w:rsid w:val="00C81900"/>
    <w:rsid w:val="00C820A2"/>
    <w:rsid w:val="00C8557F"/>
    <w:rsid w:val="00C85684"/>
    <w:rsid w:val="00C94556"/>
    <w:rsid w:val="00CA74F5"/>
    <w:rsid w:val="00CB08F8"/>
    <w:rsid w:val="00CC32CE"/>
    <w:rsid w:val="00CD24DE"/>
    <w:rsid w:val="00CD53E1"/>
    <w:rsid w:val="00CD54D4"/>
    <w:rsid w:val="00CE0D68"/>
    <w:rsid w:val="00CE2C0B"/>
    <w:rsid w:val="00CE6F81"/>
    <w:rsid w:val="00CF0AE3"/>
    <w:rsid w:val="00CF2C65"/>
    <w:rsid w:val="00CF3082"/>
    <w:rsid w:val="00CF50E7"/>
    <w:rsid w:val="00D0277B"/>
    <w:rsid w:val="00D06023"/>
    <w:rsid w:val="00D217BD"/>
    <w:rsid w:val="00D31C29"/>
    <w:rsid w:val="00D349D3"/>
    <w:rsid w:val="00D36F5E"/>
    <w:rsid w:val="00D406D5"/>
    <w:rsid w:val="00D42971"/>
    <w:rsid w:val="00D44370"/>
    <w:rsid w:val="00D453F4"/>
    <w:rsid w:val="00D47F6F"/>
    <w:rsid w:val="00D563B3"/>
    <w:rsid w:val="00D56D92"/>
    <w:rsid w:val="00D607C9"/>
    <w:rsid w:val="00D61DAF"/>
    <w:rsid w:val="00D70AF6"/>
    <w:rsid w:val="00D726D5"/>
    <w:rsid w:val="00D773AB"/>
    <w:rsid w:val="00D8201E"/>
    <w:rsid w:val="00D82FAD"/>
    <w:rsid w:val="00D83CAB"/>
    <w:rsid w:val="00D86518"/>
    <w:rsid w:val="00D86E4A"/>
    <w:rsid w:val="00D91971"/>
    <w:rsid w:val="00D958AA"/>
    <w:rsid w:val="00D9710E"/>
    <w:rsid w:val="00D97809"/>
    <w:rsid w:val="00DA1BBD"/>
    <w:rsid w:val="00DA2A74"/>
    <w:rsid w:val="00DA7613"/>
    <w:rsid w:val="00DB0F0B"/>
    <w:rsid w:val="00DB602E"/>
    <w:rsid w:val="00DC0EAB"/>
    <w:rsid w:val="00DC1D22"/>
    <w:rsid w:val="00DD4F3D"/>
    <w:rsid w:val="00DE47D9"/>
    <w:rsid w:val="00E00BF8"/>
    <w:rsid w:val="00E04971"/>
    <w:rsid w:val="00E122EB"/>
    <w:rsid w:val="00E156BD"/>
    <w:rsid w:val="00E16651"/>
    <w:rsid w:val="00E17823"/>
    <w:rsid w:val="00E17F76"/>
    <w:rsid w:val="00E2036A"/>
    <w:rsid w:val="00E21D3B"/>
    <w:rsid w:val="00E27D57"/>
    <w:rsid w:val="00E31F10"/>
    <w:rsid w:val="00E34873"/>
    <w:rsid w:val="00E36E43"/>
    <w:rsid w:val="00E42C37"/>
    <w:rsid w:val="00E4674D"/>
    <w:rsid w:val="00E50B6B"/>
    <w:rsid w:val="00E7202D"/>
    <w:rsid w:val="00E7402E"/>
    <w:rsid w:val="00E7731F"/>
    <w:rsid w:val="00E77B53"/>
    <w:rsid w:val="00E83BCE"/>
    <w:rsid w:val="00E86A3F"/>
    <w:rsid w:val="00E90EF0"/>
    <w:rsid w:val="00E972F2"/>
    <w:rsid w:val="00E97E8B"/>
    <w:rsid w:val="00EA5A05"/>
    <w:rsid w:val="00EB067F"/>
    <w:rsid w:val="00EB62A0"/>
    <w:rsid w:val="00EC15C9"/>
    <w:rsid w:val="00EC1D3C"/>
    <w:rsid w:val="00EE2B2F"/>
    <w:rsid w:val="00EE65FC"/>
    <w:rsid w:val="00EE6848"/>
    <w:rsid w:val="00EF24F4"/>
    <w:rsid w:val="00EF4576"/>
    <w:rsid w:val="00EF57A8"/>
    <w:rsid w:val="00F00223"/>
    <w:rsid w:val="00F0451A"/>
    <w:rsid w:val="00F05493"/>
    <w:rsid w:val="00F05B9E"/>
    <w:rsid w:val="00F07A04"/>
    <w:rsid w:val="00F1086C"/>
    <w:rsid w:val="00F1185E"/>
    <w:rsid w:val="00F17E8F"/>
    <w:rsid w:val="00F23260"/>
    <w:rsid w:val="00F2626D"/>
    <w:rsid w:val="00F27B5F"/>
    <w:rsid w:val="00F32CE2"/>
    <w:rsid w:val="00F365FA"/>
    <w:rsid w:val="00F4135B"/>
    <w:rsid w:val="00F51BD5"/>
    <w:rsid w:val="00F555BC"/>
    <w:rsid w:val="00F73716"/>
    <w:rsid w:val="00F748CC"/>
    <w:rsid w:val="00F76202"/>
    <w:rsid w:val="00F85020"/>
    <w:rsid w:val="00F87803"/>
    <w:rsid w:val="00F8786F"/>
    <w:rsid w:val="00F95D65"/>
    <w:rsid w:val="00FA0E49"/>
    <w:rsid w:val="00FB208D"/>
    <w:rsid w:val="00FB7888"/>
    <w:rsid w:val="00FC46C7"/>
    <w:rsid w:val="00FD0092"/>
    <w:rsid w:val="00FD3B95"/>
    <w:rsid w:val="00FE01E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B4A2C"/>
  <w15:docId w15:val="{066013B4-CCB4-4C54-AB51-D5365F9A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023"/>
    <w:pPr>
      <w:jc w:val="both"/>
    </w:pPr>
    <w:rPr>
      <w:sz w:val="24"/>
      <w:szCs w:val="24"/>
      <w:lang w:val="en-US" w:eastAsia="en-US"/>
    </w:rPr>
  </w:style>
  <w:style w:type="paragraph" w:styleId="Heading1">
    <w:name w:val="heading 1"/>
    <w:basedOn w:val="Normal"/>
    <w:next w:val="Normal"/>
    <w:link w:val="Heading1Char"/>
    <w:qFormat/>
    <w:rsid w:val="008162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rsid w:val="005D76FD"/>
    <w:pPr>
      <w:keepNext/>
      <w:outlineLvl w:val="2"/>
    </w:pPr>
    <w:rPr>
      <w:rFonts w:ascii="VNI-Times" w:hAnsi="VNI-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F05B9E"/>
    <w:rPr>
      <w:b/>
      <w:bCs/>
      <w:spacing w:val="8"/>
      <w:sz w:val="22"/>
      <w:szCs w:val="22"/>
      <w:lang w:bidi="ar-SA"/>
    </w:rPr>
  </w:style>
  <w:style w:type="paragraph" w:customStyle="1" w:styleId="Bodytext20">
    <w:name w:val="Body text (2)"/>
    <w:basedOn w:val="Normal"/>
    <w:link w:val="Bodytext2"/>
    <w:rsid w:val="00F05B9E"/>
    <w:pPr>
      <w:widowControl w:val="0"/>
      <w:shd w:val="clear" w:color="auto" w:fill="FFFFFF"/>
      <w:spacing w:after="120" w:line="278" w:lineRule="exact"/>
      <w:ind w:hanging="740"/>
    </w:pPr>
    <w:rPr>
      <w:b/>
      <w:bCs/>
      <w:spacing w:val="8"/>
      <w:sz w:val="22"/>
      <w:szCs w:val="22"/>
    </w:rPr>
  </w:style>
  <w:style w:type="character" w:customStyle="1" w:styleId="Bodytext">
    <w:name w:val="Body text_"/>
    <w:link w:val="BodyText1"/>
    <w:rsid w:val="00F05B9E"/>
    <w:rPr>
      <w:spacing w:val="8"/>
      <w:sz w:val="22"/>
      <w:szCs w:val="22"/>
      <w:lang w:bidi="ar-SA"/>
    </w:rPr>
  </w:style>
  <w:style w:type="character" w:customStyle="1" w:styleId="Bodytext3">
    <w:name w:val="Body text (3)_"/>
    <w:link w:val="Bodytext30"/>
    <w:rsid w:val="00F05B9E"/>
    <w:rPr>
      <w:i/>
      <w:iCs/>
      <w:spacing w:val="6"/>
      <w:sz w:val="22"/>
      <w:szCs w:val="22"/>
      <w:lang w:bidi="ar-SA"/>
    </w:rPr>
  </w:style>
  <w:style w:type="character" w:customStyle="1" w:styleId="Bodytext3NotItalic">
    <w:name w:val="Body text (3) + Not Italic"/>
    <w:aliases w:val="Spacing 0 pt"/>
    <w:rsid w:val="00F05B9E"/>
    <w:rPr>
      <w:i/>
      <w:iCs/>
      <w:spacing w:val="8"/>
      <w:sz w:val="22"/>
      <w:szCs w:val="22"/>
      <w:lang w:bidi="ar-SA"/>
    </w:rPr>
  </w:style>
  <w:style w:type="paragraph" w:customStyle="1" w:styleId="BodyText1">
    <w:name w:val="Body Text1"/>
    <w:basedOn w:val="Normal"/>
    <w:link w:val="Bodytext"/>
    <w:rsid w:val="00F05B9E"/>
    <w:pPr>
      <w:widowControl w:val="0"/>
      <w:shd w:val="clear" w:color="auto" w:fill="FFFFFF"/>
      <w:spacing w:before="120" w:line="240" w:lineRule="atLeast"/>
    </w:pPr>
    <w:rPr>
      <w:spacing w:val="8"/>
      <w:sz w:val="22"/>
      <w:szCs w:val="22"/>
    </w:rPr>
  </w:style>
  <w:style w:type="paragraph" w:customStyle="1" w:styleId="Bodytext30">
    <w:name w:val="Body text (3)"/>
    <w:basedOn w:val="Normal"/>
    <w:link w:val="Bodytext3"/>
    <w:rsid w:val="00F05B9E"/>
    <w:pPr>
      <w:widowControl w:val="0"/>
      <w:shd w:val="clear" w:color="auto" w:fill="FFFFFF"/>
      <w:spacing w:line="182" w:lineRule="exact"/>
      <w:jc w:val="center"/>
    </w:pPr>
    <w:rPr>
      <w:i/>
      <w:iCs/>
      <w:spacing w:val="6"/>
      <w:sz w:val="22"/>
      <w:szCs w:val="22"/>
    </w:rPr>
  </w:style>
  <w:style w:type="character" w:customStyle="1" w:styleId="BodytextItalic">
    <w:name w:val="Body text + Italic"/>
    <w:aliases w:val="Spacing 0 pt2"/>
    <w:rsid w:val="00F05B9E"/>
    <w:rPr>
      <w:rFonts w:ascii="Times New Roman" w:hAnsi="Times New Roman" w:cs="Times New Roman"/>
      <w:i/>
      <w:iCs/>
      <w:spacing w:val="6"/>
      <w:sz w:val="22"/>
      <w:szCs w:val="22"/>
      <w:u w:val="none"/>
      <w:lang w:bidi="ar-SA"/>
    </w:rPr>
  </w:style>
  <w:style w:type="character" w:customStyle="1" w:styleId="BodytextSpacing1pt">
    <w:name w:val="Body text + Spacing 1 pt"/>
    <w:rsid w:val="00F05B9E"/>
    <w:rPr>
      <w:rFonts w:ascii="Times New Roman" w:hAnsi="Times New Roman" w:cs="Times New Roman"/>
      <w:spacing w:val="33"/>
      <w:sz w:val="22"/>
      <w:szCs w:val="22"/>
      <w:u w:val="none"/>
      <w:lang w:bidi="ar-SA"/>
    </w:rPr>
  </w:style>
  <w:style w:type="character" w:styleId="Hyperlink">
    <w:name w:val="Hyperlink"/>
    <w:rsid w:val="00995C1E"/>
    <w:rPr>
      <w:color w:val="3B98D3"/>
      <w:u w:val="single"/>
    </w:rPr>
  </w:style>
  <w:style w:type="character" w:customStyle="1" w:styleId="Bodytext2Italic">
    <w:name w:val="Body text (2) + Italic"/>
    <w:aliases w:val="Spacing 0 pt1,Body text + 11,5 pt"/>
    <w:rsid w:val="00995C1E"/>
    <w:rPr>
      <w:rFonts w:ascii="Times New Roman" w:hAnsi="Times New Roman" w:cs="Times New Roman"/>
      <w:b w:val="0"/>
      <w:bCs w:val="0"/>
      <w:i/>
      <w:iCs/>
      <w:spacing w:val="5"/>
      <w:sz w:val="22"/>
      <w:szCs w:val="22"/>
      <w:u w:val="none"/>
      <w:lang w:bidi="ar-SA"/>
    </w:rPr>
  </w:style>
  <w:style w:type="character" w:customStyle="1" w:styleId="Bodytext5">
    <w:name w:val="Body text (5)_"/>
    <w:link w:val="Bodytext50"/>
    <w:rsid w:val="00995C1E"/>
    <w:rPr>
      <w:b/>
      <w:bCs/>
      <w:spacing w:val="5"/>
      <w:sz w:val="18"/>
      <w:szCs w:val="18"/>
      <w:lang w:bidi="ar-SA"/>
    </w:rPr>
  </w:style>
  <w:style w:type="character" w:customStyle="1" w:styleId="Bodytext6">
    <w:name w:val="Body text (6)_"/>
    <w:link w:val="Bodytext60"/>
    <w:rsid w:val="00995C1E"/>
    <w:rPr>
      <w:b/>
      <w:bCs/>
      <w:spacing w:val="2"/>
      <w:sz w:val="18"/>
      <w:szCs w:val="18"/>
      <w:lang w:bidi="ar-SA"/>
    </w:rPr>
  </w:style>
  <w:style w:type="paragraph" w:customStyle="1" w:styleId="Bodytext50">
    <w:name w:val="Body text (5)"/>
    <w:basedOn w:val="Normal"/>
    <w:link w:val="Bodytext5"/>
    <w:rsid w:val="00995C1E"/>
    <w:pPr>
      <w:widowControl w:val="0"/>
      <w:shd w:val="clear" w:color="auto" w:fill="FFFFFF"/>
      <w:spacing w:line="254" w:lineRule="exact"/>
    </w:pPr>
    <w:rPr>
      <w:b/>
      <w:bCs/>
      <w:spacing w:val="5"/>
      <w:sz w:val="18"/>
      <w:szCs w:val="18"/>
    </w:rPr>
  </w:style>
  <w:style w:type="paragraph" w:customStyle="1" w:styleId="Bodytext60">
    <w:name w:val="Body text (6)"/>
    <w:basedOn w:val="Normal"/>
    <w:link w:val="Bodytext6"/>
    <w:rsid w:val="00995C1E"/>
    <w:pPr>
      <w:widowControl w:val="0"/>
      <w:shd w:val="clear" w:color="auto" w:fill="FFFFFF"/>
      <w:spacing w:after="180" w:line="254" w:lineRule="exact"/>
    </w:pPr>
    <w:rPr>
      <w:b/>
      <w:bCs/>
      <w:spacing w:val="2"/>
      <w:sz w:val="18"/>
      <w:szCs w:val="18"/>
    </w:rPr>
  </w:style>
  <w:style w:type="paragraph" w:styleId="NormalWeb">
    <w:name w:val="Normal (Web)"/>
    <w:basedOn w:val="Normal"/>
    <w:uiPriority w:val="99"/>
    <w:rsid w:val="005D76FD"/>
    <w:pPr>
      <w:spacing w:before="100" w:beforeAutospacing="1" w:after="100" w:afterAutospacing="1"/>
    </w:pPr>
  </w:style>
  <w:style w:type="paragraph" w:customStyle="1" w:styleId="Bodytext10">
    <w:name w:val="Body text1"/>
    <w:basedOn w:val="Normal"/>
    <w:rsid w:val="00544C8E"/>
    <w:pPr>
      <w:widowControl w:val="0"/>
      <w:shd w:val="clear" w:color="auto" w:fill="FFFFFF"/>
      <w:spacing w:before="300" w:after="300" w:line="240" w:lineRule="atLeast"/>
    </w:pPr>
    <w:rPr>
      <w:spacing w:val="5"/>
      <w:lang w:val="vi-VN"/>
    </w:rPr>
  </w:style>
  <w:style w:type="paragraph" w:styleId="ListParagraph">
    <w:name w:val="List Paragraph"/>
    <w:basedOn w:val="Normal"/>
    <w:qFormat/>
    <w:rsid w:val="00081F0E"/>
    <w:pPr>
      <w:ind w:left="720"/>
      <w:contextualSpacing/>
    </w:pPr>
    <w:rPr>
      <w:sz w:val="28"/>
      <w:szCs w:val="26"/>
    </w:rPr>
  </w:style>
  <w:style w:type="paragraph" w:styleId="Footer">
    <w:name w:val="footer"/>
    <w:basedOn w:val="Normal"/>
    <w:rsid w:val="0001494E"/>
    <w:pPr>
      <w:tabs>
        <w:tab w:val="center" w:pos="4320"/>
        <w:tab w:val="right" w:pos="8640"/>
      </w:tabs>
    </w:pPr>
  </w:style>
  <w:style w:type="character" w:styleId="PageNumber">
    <w:name w:val="page number"/>
    <w:basedOn w:val="DefaultParagraphFont"/>
    <w:rsid w:val="0001494E"/>
  </w:style>
  <w:style w:type="paragraph" w:customStyle="1" w:styleId="CharChar1CharCharChar1Char">
    <w:name w:val="Char Char1 Char Char Char1 Char"/>
    <w:basedOn w:val="Normal"/>
    <w:rsid w:val="00050679"/>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basedOn w:val="Normal"/>
    <w:rsid w:val="004B0580"/>
    <w:pPr>
      <w:pageBreakBefore/>
      <w:spacing w:before="100" w:beforeAutospacing="1" w:after="100" w:afterAutospacing="1"/>
      <w:jc w:val="left"/>
    </w:pPr>
    <w:rPr>
      <w:rFonts w:ascii="Tahoma" w:hAnsi="Tahoma" w:cs="Tahoma"/>
      <w:sz w:val="20"/>
      <w:szCs w:val="20"/>
    </w:rPr>
  </w:style>
  <w:style w:type="paragraph" w:customStyle="1" w:styleId="Char">
    <w:name w:val="Char"/>
    <w:basedOn w:val="DocumentMap"/>
    <w:autoRedefine/>
    <w:rsid w:val="00EF57A8"/>
    <w:pPr>
      <w:widowControl w:val="0"/>
      <w:shd w:val="clear" w:color="auto" w:fill="000080"/>
    </w:pPr>
    <w:rPr>
      <w:rFonts w:eastAsia="SimSun"/>
      <w:kern w:val="2"/>
      <w:sz w:val="24"/>
      <w:szCs w:val="24"/>
      <w:lang w:eastAsia="zh-CN"/>
    </w:rPr>
  </w:style>
  <w:style w:type="paragraph" w:styleId="DocumentMap">
    <w:name w:val="Document Map"/>
    <w:basedOn w:val="Normal"/>
    <w:link w:val="DocumentMapChar"/>
    <w:rsid w:val="00EF57A8"/>
    <w:rPr>
      <w:rFonts w:ascii="Tahoma" w:hAnsi="Tahoma"/>
      <w:sz w:val="16"/>
      <w:szCs w:val="16"/>
    </w:rPr>
  </w:style>
  <w:style w:type="character" w:customStyle="1" w:styleId="DocumentMapChar">
    <w:name w:val="Document Map Char"/>
    <w:link w:val="DocumentMap"/>
    <w:rsid w:val="00EF57A8"/>
    <w:rPr>
      <w:rFonts w:ascii="Tahoma" w:hAnsi="Tahoma" w:cs="Tahoma"/>
      <w:sz w:val="16"/>
      <w:szCs w:val="16"/>
    </w:rPr>
  </w:style>
  <w:style w:type="paragraph" w:styleId="Header">
    <w:name w:val="header"/>
    <w:basedOn w:val="Normal"/>
    <w:link w:val="HeaderChar"/>
    <w:uiPriority w:val="99"/>
    <w:rsid w:val="00F76202"/>
    <w:pPr>
      <w:tabs>
        <w:tab w:val="center" w:pos="4680"/>
        <w:tab w:val="right" w:pos="9360"/>
      </w:tabs>
    </w:pPr>
  </w:style>
  <w:style w:type="character" w:customStyle="1" w:styleId="HeaderChar">
    <w:name w:val="Header Char"/>
    <w:link w:val="Header"/>
    <w:uiPriority w:val="99"/>
    <w:rsid w:val="00F76202"/>
    <w:rPr>
      <w:sz w:val="24"/>
      <w:szCs w:val="24"/>
    </w:rPr>
  </w:style>
  <w:style w:type="table" w:styleId="TableGrid">
    <w:name w:val="Table Grid"/>
    <w:basedOn w:val="TableNormal"/>
    <w:rsid w:val="0086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NotItalic">
    <w:name w:val="Body text (6) + Not Italic"/>
    <w:rsid w:val="002C5491"/>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Heading10">
    <w:name w:val="Heading #1_"/>
    <w:link w:val="Heading11"/>
    <w:rsid w:val="00F0451A"/>
    <w:rPr>
      <w:b/>
      <w:bCs/>
      <w:shd w:val="clear" w:color="auto" w:fill="FFFFFF"/>
    </w:rPr>
  </w:style>
  <w:style w:type="character" w:customStyle="1" w:styleId="Bodytext2Bold">
    <w:name w:val="Body text (2) + Bold"/>
    <w:rsid w:val="00F0451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5NotBold">
    <w:name w:val="Body text (5) + Not Bold"/>
    <w:aliases w:val="Italic"/>
    <w:rsid w:val="00F0451A"/>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Heading11">
    <w:name w:val="Heading #1"/>
    <w:basedOn w:val="Normal"/>
    <w:link w:val="Heading10"/>
    <w:rsid w:val="00F0451A"/>
    <w:pPr>
      <w:widowControl w:val="0"/>
      <w:shd w:val="clear" w:color="auto" w:fill="FFFFFF"/>
      <w:spacing w:after="180" w:line="0" w:lineRule="atLeast"/>
      <w:ind w:firstLine="640"/>
      <w:outlineLvl w:val="0"/>
    </w:pPr>
    <w:rPr>
      <w:b/>
      <w:bCs/>
      <w:sz w:val="20"/>
      <w:szCs w:val="20"/>
      <w:lang w:val="vi-VN" w:eastAsia="vi-V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519BD"/>
    <w:pPr>
      <w:spacing w:after="160" w:line="240" w:lineRule="exact"/>
      <w:jc w:val="left"/>
    </w:pPr>
    <w:rPr>
      <w:rFonts w:ascii="Tahoma" w:eastAsia="PMingLiU" w:hAnsi="Tahoma"/>
      <w:sz w:val="20"/>
      <w:szCs w:val="20"/>
    </w:rPr>
  </w:style>
  <w:style w:type="character" w:styleId="Emphasis">
    <w:name w:val="Emphasis"/>
    <w:basedOn w:val="DefaultParagraphFont"/>
    <w:uiPriority w:val="20"/>
    <w:qFormat/>
    <w:rsid w:val="005F171F"/>
    <w:rPr>
      <w:i/>
      <w:iCs/>
    </w:rPr>
  </w:style>
  <w:style w:type="paragraph" w:styleId="FootnoteText">
    <w:name w:val="footnote text"/>
    <w:basedOn w:val="Normal"/>
    <w:link w:val="FootnoteTextChar"/>
    <w:rsid w:val="007C5E7E"/>
    <w:rPr>
      <w:sz w:val="20"/>
      <w:szCs w:val="20"/>
    </w:rPr>
  </w:style>
  <w:style w:type="character" w:customStyle="1" w:styleId="FootnoteTextChar">
    <w:name w:val="Footnote Text Char"/>
    <w:basedOn w:val="DefaultParagraphFont"/>
    <w:link w:val="FootnoteText"/>
    <w:rsid w:val="007C5E7E"/>
    <w:rPr>
      <w:lang w:val="en-US" w:eastAsia="en-US"/>
    </w:rPr>
  </w:style>
  <w:style w:type="character" w:styleId="FootnoteReference">
    <w:name w:val="footnote reference"/>
    <w:basedOn w:val="DefaultParagraphFont"/>
    <w:rsid w:val="007C5E7E"/>
    <w:rPr>
      <w:vertAlign w:val="superscript"/>
    </w:rPr>
  </w:style>
  <w:style w:type="character" w:styleId="Strong">
    <w:name w:val="Strong"/>
    <w:basedOn w:val="DefaultParagraphFont"/>
    <w:uiPriority w:val="22"/>
    <w:qFormat/>
    <w:rsid w:val="009B6B3C"/>
    <w:rPr>
      <w:b/>
      <w:bCs/>
    </w:rPr>
  </w:style>
  <w:style w:type="paragraph" w:customStyle="1" w:styleId="BodyText21">
    <w:name w:val="Body Text2"/>
    <w:basedOn w:val="Normal"/>
    <w:rsid w:val="00BE6419"/>
    <w:pPr>
      <w:widowControl w:val="0"/>
      <w:shd w:val="clear" w:color="auto" w:fill="FFFFFF"/>
      <w:spacing w:before="120" w:after="120" w:line="324" w:lineRule="exact"/>
      <w:ind w:firstLine="540"/>
    </w:pPr>
    <w:rPr>
      <w:rFonts w:eastAsia="Arial"/>
      <w:sz w:val="25"/>
      <w:szCs w:val="25"/>
      <w:lang w:val="vi-VN" w:eastAsia="vi-VN"/>
    </w:rPr>
  </w:style>
  <w:style w:type="character" w:customStyle="1" w:styleId="Heading1Char">
    <w:name w:val="Heading 1 Char"/>
    <w:basedOn w:val="DefaultParagraphFont"/>
    <w:link w:val="Heading1"/>
    <w:rsid w:val="00816225"/>
    <w:rPr>
      <w:rFonts w:asciiTheme="majorHAnsi" w:eastAsiaTheme="majorEastAsia" w:hAnsiTheme="majorHAnsi" w:cstheme="majorBidi"/>
      <w:color w:val="2F5496" w:themeColor="accent1" w:themeShade="BF"/>
      <w:sz w:val="32"/>
      <w:szCs w:val="32"/>
      <w:lang w:val="en-US" w:eastAsia="en-US"/>
    </w:rPr>
  </w:style>
  <w:style w:type="paragraph" w:styleId="BalloonText">
    <w:name w:val="Balloon Text"/>
    <w:basedOn w:val="Normal"/>
    <w:link w:val="BalloonTextChar"/>
    <w:semiHidden/>
    <w:unhideWhenUsed/>
    <w:rsid w:val="00657437"/>
    <w:rPr>
      <w:rFonts w:ascii="Segoe UI" w:hAnsi="Segoe UI" w:cs="Segoe UI"/>
      <w:sz w:val="18"/>
      <w:szCs w:val="18"/>
    </w:rPr>
  </w:style>
  <w:style w:type="character" w:customStyle="1" w:styleId="BalloonTextChar">
    <w:name w:val="Balloon Text Char"/>
    <w:basedOn w:val="DefaultParagraphFont"/>
    <w:link w:val="BalloonText"/>
    <w:semiHidden/>
    <w:rsid w:val="0065743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4986">
      <w:bodyDiv w:val="1"/>
      <w:marLeft w:val="0"/>
      <w:marRight w:val="0"/>
      <w:marTop w:val="0"/>
      <w:marBottom w:val="0"/>
      <w:divBdr>
        <w:top w:val="none" w:sz="0" w:space="0" w:color="auto"/>
        <w:left w:val="none" w:sz="0" w:space="0" w:color="auto"/>
        <w:bottom w:val="none" w:sz="0" w:space="0" w:color="auto"/>
        <w:right w:val="none" w:sz="0" w:space="0" w:color="auto"/>
      </w:divBdr>
    </w:div>
    <w:div w:id="554973580">
      <w:bodyDiv w:val="1"/>
      <w:marLeft w:val="0"/>
      <w:marRight w:val="0"/>
      <w:marTop w:val="0"/>
      <w:marBottom w:val="0"/>
      <w:divBdr>
        <w:top w:val="none" w:sz="0" w:space="0" w:color="auto"/>
        <w:left w:val="none" w:sz="0" w:space="0" w:color="auto"/>
        <w:bottom w:val="none" w:sz="0" w:space="0" w:color="auto"/>
        <w:right w:val="none" w:sz="0" w:space="0" w:color="auto"/>
      </w:divBdr>
    </w:div>
    <w:div w:id="717897592">
      <w:bodyDiv w:val="1"/>
      <w:marLeft w:val="0"/>
      <w:marRight w:val="0"/>
      <w:marTop w:val="0"/>
      <w:marBottom w:val="0"/>
      <w:divBdr>
        <w:top w:val="none" w:sz="0" w:space="0" w:color="auto"/>
        <w:left w:val="none" w:sz="0" w:space="0" w:color="auto"/>
        <w:bottom w:val="none" w:sz="0" w:space="0" w:color="auto"/>
        <w:right w:val="none" w:sz="0" w:space="0" w:color="auto"/>
      </w:divBdr>
    </w:div>
    <w:div w:id="727150469">
      <w:bodyDiv w:val="1"/>
      <w:marLeft w:val="0"/>
      <w:marRight w:val="0"/>
      <w:marTop w:val="0"/>
      <w:marBottom w:val="0"/>
      <w:divBdr>
        <w:top w:val="none" w:sz="0" w:space="0" w:color="auto"/>
        <w:left w:val="none" w:sz="0" w:space="0" w:color="auto"/>
        <w:bottom w:val="none" w:sz="0" w:space="0" w:color="auto"/>
        <w:right w:val="none" w:sz="0" w:space="0" w:color="auto"/>
      </w:divBdr>
    </w:div>
    <w:div w:id="793257415">
      <w:bodyDiv w:val="1"/>
      <w:marLeft w:val="0"/>
      <w:marRight w:val="0"/>
      <w:marTop w:val="0"/>
      <w:marBottom w:val="0"/>
      <w:divBdr>
        <w:top w:val="none" w:sz="0" w:space="0" w:color="auto"/>
        <w:left w:val="none" w:sz="0" w:space="0" w:color="auto"/>
        <w:bottom w:val="none" w:sz="0" w:space="0" w:color="auto"/>
        <w:right w:val="none" w:sz="0" w:space="0" w:color="auto"/>
      </w:divBdr>
    </w:div>
    <w:div w:id="859317036">
      <w:bodyDiv w:val="1"/>
      <w:marLeft w:val="0"/>
      <w:marRight w:val="0"/>
      <w:marTop w:val="0"/>
      <w:marBottom w:val="0"/>
      <w:divBdr>
        <w:top w:val="none" w:sz="0" w:space="0" w:color="auto"/>
        <w:left w:val="none" w:sz="0" w:space="0" w:color="auto"/>
        <w:bottom w:val="none" w:sz="0" w:space="0" w:color="auto"/>
        <w:right w:val="none" w:sz="0" w:space="0" w:color="auto"/>
      </w:divBdr>
    </w:div>
    <w:div w:id="1061514154">
      <w:bodyDiv w:val="1"/>
      <w:marLeft w:val="0"/>
      <w:marRight w:val="0"/>
      <w:marTop w:val="0"/>
      <w:marBottom w:val="0"/>
      <w:divBdr>
        <w:top w:val="none" w:sz="0" w:space="0" w:color="auto"/>
        <w:left w:val="none" w:sz="0" w:space="0" w:color="auto"/>
        <w:bottom w:val="none" w:sz="0" w:space="0" w:color="auto"/>
        <w:right w:val="none" w:sz="0" w:space="0" w:color="auto"/>
      </w:divBdr>
    </w:div>
    <w:div w:id="1074818835">
      <w:bodyDiv w:val="1"/>
      <w:marLeft w:val="0"/>
      <w:marRight w:val="0"/>
      <w:marTop w:val="0"/>
      <w:marBottom w:val="0"/>
      <w:divBdr>
        <w:top w:val="none" w:sz="0" w:space="0" w:color="auto"/>
        <w:left w:val="none" w:sz="0" w:space="0" w:color="auto"/>
        <w:bottom w:val="none" w:sz="0" w:space="0" w:color="auto"/>
        <w:right w:val="none" w:sz="0" w:space="0" w:color="auto"/>
      </w:divBdr>
      <w:divsChild>
        <w:div w:id="535510576">
          <w:marLeft w:val="0"/>
          <w:marRight w:val="0"/>
          <w:marTop w:val="0"/>
          <w:marBottom w:val="0"/>
          <w:divBdr>
            <w:top w:val="none" w:sz="0" w:space="0" w:color="auto"/>
            <w:left w:val="none" w:sz="0" w:space="0" w:color="auto"/>
            <w:bottom w:val="none" w:sz="0" w:space="0" w:color="auto"/>
            <w:right w:val="none" w:sz="0" w:space="0" w:color="auto"/>
          </w:divBdr>
          <w:divsChild>
            <w:div w:id="1767842469">
              <w:marLeft w:val="0"/>
              <w:marRight w:val="0"/>
              <w:marTop w:val="0"/>
              <w:marBottom w:val="0"/>
              <w:divBdr>
                <w:top w:val="none" w:sz="0" w:space="0" w:color="auto"/>
                <w:left w:val="none" w:sz="0" w:space="0" w:color="auto"/>
                <w:bottom w:val="none" w:sz="0" w:space="0" w:color="auto"/>
                <w:right w:val="none" w:sz="0" w:space="0" w:color="auto"/>
              </w:divBdr>
              <w:divsChild>
                <w:div w:id="247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7660">
      <w:bodyDiv w:val="1"/>
      <w:marLeft w:val="0"/>
      <w:marRight w:val="0"/>
      <w:marTop w:val="0"/>
      <w:marBottom w:val="0"/>
      <w:divBdr>
        <w:top w:val="none" w:sz="0" w:space="0" w:color="auto"/>
        <w:left w:val="none" w:sz="0" w:space="0" w:color="auto"/>
        <w:bottom w:val="none" w:sz="0" w:space="0" w:color="auto"/>
        <w:right w:val="none" w:sz="0" w:space="0" w:color="auto"/>
      </w:divBdr>
    </w:div>
    <w:div w:id="1259489548">
      <w:bodyDiv w:val="1"/>
      <w:marLeft w:val="0"/>
      <w:marRight w:val="0"/>
      <w:marTop w:val="0"/>
      <w:marBottom w:val="0"/>
      <w:divBdr>
        <w:top w:val="none" w:sz="0" w:space="0" w:color="auto"/>
        <w:left w:val="none" w:sz="0" w:space="0" w:color="auto"/>
        <w:bottom w:val="none" w:sz="0" w:space="0" w:color="auto"/>
        <w:right w:val="none" w:sz="0" w:space="0" w:color="auto"/>
      </w:divBdr>
      <w:divsChild>
        <w:div w:id="40444351">
          <w:marLeft w:val="0"/>
          <w:marRight w:val="0"/>
          <w:marTop w:val="120"/>
          <w:marBottom w:val="0"/>
          <w:divBdr>
            <w:top w:val="none" w:sz="0" w:space="0" w:color="auto"/>
            <w:left w:val="none" w:sz="0" w:space="0" w:color="auto"/>
            <w:bottom w:val="none" w:sz="0" w:space="0" w:color="auto"/>
            <w:right w:val="none" w:sz="0" w:space="0" w:color="auto"/>
          </w:divBdr>
        </w:div>
        <w:div w:id="657268322">
          <w:marLeft w:val="0"/>
          <w:marRight w:val="0"/>
          <w:marTop w:val="0"/>
          <w:marBottom w:val="0"/>
          <w:divBdr>
            <w:top w:val="none" w:sz="0" w:space="0" w:color="auto"/>
            <w:left w:val="none" w:sz="0" w:space="0" w:color="auto"/>
            <w:bottom w:val="none" w:sz="0" w:space="0" w:color="auto"/>
            <w:right w:val="none" w:sz="0" w:space="0" w:color="auto"/>
          </w:divBdr>
        </w:div>
        <w:div w:id="399334150">
          <w:marLeft w:val="0"/>
          <w:marRight w:val="0"/>
          <w:marTop w:val="0"/>
          <w:marBottom w:val="0"/>
          <w:divBdr>
            <w:top w:val="none" w:sz="0" w:space="0" w:color="auto"/>
            <w:left w:val="none" w:sz="0" w:space="0" w:color="auto"/>
            <w:bottom w:val="none" w:sz="0" w:space="0" w:color="auto"/>
            <w:right w:val="none" w:sz="0" w:space="0" w:color="auto"/>
          </w:divBdr>
        </w:div>
        <w:div w:id="122970612">
          <w:marLeft w:val="0"/>
          <w:marRight w:val="0"/>
          <w:marTop w:val="0"/>
          <w:marBottom w:val="0"/>
          <w:divBdr>
            <w:top w:val="none" w:sz="0" w:space="0" w:color="auto"/>
            <w:left w:val="none" w:sz="0" w:space="0" w:color="auto"/>
            <w:bottom w:val="none" w:sz="0" w:space="0" w:color="auto"/>
            <w:right w:val="none" w:sz="0" w:space="0" w:color="auto"/>
          </w:divBdr>
        </w:div>
        <w:div w:id="2141917468">
          <w:marLeft w:val="0"/>
          <w:marRight w:val="0"/>
          <w:marTop w:val="0"/>
          <w:marBottom w:val="0"/>
          <w:divBdr>
            <w:top w:val="none" w:sz="0" w:space="0" w:color="auto"/>
            <w:left w:val="none" w:sz="0" w:space="0" w:color="auto"/>
            <w:bottom w:val="none" w:sz="0" w:space="0" w:color="auto"/>
            <w:right w:val="none" w:sz="0" w:space="0" w:color="auto"/>
          </w:divBdr>
        </w:div>
        <w:div w:id="1980769466">
          <w:marLeft w:val="0"/>
          <w:marRight w:val="0"/>
          <w:marTop w:val="0"/>
          <w:marBottom w:val="0"/>
          <w:divBdr>
            <w:top w:val="none" w:sz="0" w:space="0" w:color="auto"/>
            <w:left w:val="none" w:sz="0" w:space="0" w:color="auto"/>
            <w:bottom w:val="none" w:sz="0" w:space="0" w:color="auto"/>
            <w:right w:val="none" w:sz="0" w:space="0" w:color="auto"/>
          </w:divBdr>
        </w:div>
        <w:div w:id="344795232">
          <w:marLeft w:val="0"/>
          <w:marRight w:val="0"/>
          <w:marTop w:val="0"/>
          <w:marBottom w:val="0"/>
          <w:divBdr>
            <w:top w:val="none" w:sz="0" w:space="0" w:color="auto"/>
            <w:left w:val="none" w:sz="0" w:space="0" w:color="auto"/>
            <w:bottom w:val="none" w:sz="0" w:space="0" w:color="auto"/>
            <w:right w:val="none" w:sz="0" w:space="0" w:color="auto"/>
          </w:divBdr>
        </w:div>
        <w:div w:id="2084525444">
          <w:marLeft w:val="0"/>
          <w:marRight w:val="0"/>
          <w:marTop w:val="0"/>
          <w:marBottom w:val="0"/>
          <w:divBdr>
            <w:top w:val="none" w:sz="0" w:space="0" w:color="auto"/>
            <w:left w:val="none" w:sz="0" w:space="0" w:color="auto"/>
            <w:bottom w:val="none" w:sz="0" w:space="0" w:color="auto"/>
            <w:right w:val="none" w:sz="0" w:space="0" w:color="auto"/>
          </w:divBdr>
        </w:div>
        <w:div w:id="1532648044">
          <w:marLeft w:val="0"/>
          <w:marRight w:val="0"/>
          <w:marTop w:val="0"/>
          <w:marBottom w:val="0"/>
          <w:divBdr>
            <w:top w:val="none" w:sz="0" w:space="0" w:color="auto"/>
            <w:left w:val="none" w:sz="0" w:space="0" w:color="auto"/>
            <w:bottom w:val="none" w:sz="0" w:space="0" w:color="auto"/>
            <w:right w:val="none" w:sz="0" w:space="0" w:color="auto"/>
          </w:divBdr>
        </w:div>
        <w:div w:id="268393975">
          <w:marLeft w:val="0"/>
          <w:marRight w:val="0"/>
          <w:marTop w:val="0"/>
          <w:marBottom w:val="0"/>
          <w:divBdr>
            <w:top w:val="none" w:sz="0" w:space="0" w:color="auto"/>
            <w:left w:val="none" w:sz="0" w:space="0" w:color="auto"/>
            <w:bottom w:val="none" w:sz="0" w:space="0" w:color="auto"/>
            <w:right w:val="none" w:sz="0" w:space="0" w:color="auto"/>
          </w:divBdr>
        </w:div>
        <w:div w:id="1968461694">
          <w:marLeft w:val="0"/>
          <w:marRight w:val="0"/>
          <w:marTop w:val="0"/>
          <w:marBottom w:val="0"/>
          <w:divBdr>
            <w:top w:val="none" w:sz="0" w:space="0" w:color="auto"/>
            <w:left w:val="none" w:sz="0" w:space="0" w:color="auto"/>
            <w:bottom w:val="none" w:sz="0" w:space="0" w:color="auto"/>
            <w:right w:val="none" w:sz="0" w:space="0" w:color="auto"/>
          </w:divBdr>
        </w:div>
        <w:div w:id="528227267">
          <w:marLeft w:val="0"/>
          <w:marRight w:val="0"/>
          <w:marTop w:val="0"/>
          <w:marBottom w:val="0"/>
          <w:divBdr>
            <w:top w:val="none" w:sz="0" w:space="0" w:color="auto"/>
            <w:left w:val="none" w:sz="0" w:space="0" w:color="auto"/>
            <w:bottom w:val="none" w:sz="0" w:space="0" w:color="auto"/>
            <w:right w:val="none" w:sz="0" w:space="0" w:color="auto"/>
          </w:divBdr>
        </w:div>
        <w:div w:id="332149521">
          <w:marLeft w:val="0"/>
          <w:marRight w:val="0"/>
          <w:marTop w:val="0"/>
          <w:marBottom w:val="0"/>
          <w:divBdr>
            <w:top w:val="none" w:sz="0" w:space="0" w:color="auto"/>
            <w:left w:val="none" w:sz="0" w:space="0" w:color="auto"/>
            <w:bottom w:val="none" w:sz="0" w:space="0" w:color="auto"/>
            <w:right w:val="none" w:sz="0" w:space="0" w:color="auto"/>
          </w:divBdr>
        </w:div>
        <w:div w:id="594247017">
          <w:marLeft w:val="0"/>
          <w:marRight w:val="0"/>
          <w:marTop w:val="0"/>
          <w:marBottom w:val="0"/>
          <w:divBdr>
            <w:top w:val="none" w:sz="0" w:space="0" w:color="auto"/>
            <w:left w:val="none" w:sz="0" w:space="0" w:color="auto"/>
            <w:bottom w:val="none" w:sz="0" w:space="0" w:color="auto"/>
            <w:right w:val="none" w:sz="0" w:space="0" w:color="auto"/>
          </w:divBdr>
        </w:div>
        <w:div w:id="1649893570">
          <w:marLeft w:val="0"/>
          <w:marRight w:val="0"/>
          <w:marTop w:val="0"/>
          <w:marBottom w:val="0"/>
          <w:divBdr>
            <w:top w:val="none" w:sz="0" w:space="0" w:color="auto"/>
            <w:left w:val="none" w:sz="0" w:space="0" w:color="auto"/>
            <w:bottom w:val="none" w:sz="0" w:space="0" w:color="auto"/>
            <w:right w:val="none" w:sz="0" w:space="0" w:color="auto"/>
          </w:divBdr>
        </w:div>
        <w:div w:id="165092249">
          <w:marLeft w:val="0"/>
          <w:marRight w:val="0"/>
          <w:marTop w:val="0"/>
          <w:marBottom w:val="0"/>
          <w:divBdr>
            <w:top w:val="none" w:sz="0" w:space="0" w:color="auto"/>
            <w:left w:val="none" w:sz="0" w:space="0" w:color="auto"/>
            <w:bottom w:val="none" w:sz="0" w:space="0" w:color="auto"/>
            <w:right w:val="none" w:sz="0" w:space="0" w:color="auto"/>
          </w:divBdr>
        </w:div>
      </w:divsChild>
    </w:div>
    <w:div w:id="1464737058">
      <w:bodyDiv w:val="1"/>
      <w:marLeft w:val="0"/>
      <w:marRight w:val="0"/>
      <w:marTop w:val="0"/>
      <w:marBottom w:val="0"/>
      <w:divBdr>
        <w:top w:val="none" w:sz="0" w:space="0" w:color="auto"/>
        <w:left w:val="none" w:sz="0" w:space="0" w:color="auto"/>
        <w:bottom w:val="none" w:sz="0" w:space="0" w:color="auto"/>
        <w:right w:val="none" w:sz="0" w:space="0" w:color="auto"/>
      </w:divBdr>
    </w:div>
    <w:div w:id="1481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B182-3425-4FB7-B4C5-18075018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Bộ GIÁO DỤC VÀ ĐÀO TẠO CỘNG HÒA XÀ HỘI CHỦ NGHĨA VIỆT NAM</vt:lpstr>
    </vt:vector>
  </TitlesOfParts>
  <Company>TAYNINH</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HÒA XÀ HỘI CHỦ NGHĨA VIỆT NAM</dc:title>
  <dc:creator>Thanh An</dc:creator>
  <cp:lastModifiedBy>Admin</cp:lastModifiedBy>
  <cp:revision>6</cp:revision>
  <cp:lastPrinted>2022-10-06T15:12:00Z</cp:lastPrinted>
  <dcterms:created xsi:type="dcterms:W3CDTF">2023-10-03T23:04:00Z</dcterms:created>
  <dcterms:modified xsi:type="dcterms:W3CDTF">2023-10-07T14:04:00Z</dcterms:modified>
</cp:coreProperties>
</file>